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0F" w:rsidRPr="00EE6C0F" w:rsidRDefault="00EE6C0F" w:rsidP="00EE6C0F">
      <w:pPr>
        <w:jc w:val="both"/>
        <w:rPr>
          <w:rFonts w:ascii="Times New Roman" w:hAnsi="Times New Roman" w:cs="Times New Roman"/>
          <w:b/>
          <w:i w:val="0"/>
          <w:iCs w:val="0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noProof/>
          <w:szCs w:val="24"/>
        </w:rPr>
        <w:drawing>
          <wp:inline distT="0" distB="0" distL="0" distR="0">
            <wp:extent cx="695325" cy="6667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6" cy="67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0F" w:rsidRPr="00EE6C0F" w:rsidRDefault="00EE6C0F" w:rsidP="00EE6C0F">
      <w:pP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EE6C0F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РЕСПУБЛИКА ДАГЕСТАН</w:t>
      </w:r>
    </w:p>
    <w:p w:rsidR="00EE6C0F" w:rsidRPr="00EE6C0F" w:rsidRDefault="00EE6C0F" w:rsidP="00EE6C0F">
      <w:pPr>
        <w:jc w:val="center"/>
        <w:rPr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EE6C0F">
        <w:rPr>
          <w:rFonts w:ascii="Times New Roman" w:hAnsi="Times New Roman" w:cs="Times New Roman"/>
          <w:b/>
          <w:i w:val="0"/>
          <w:iCs w:val="0"/>
          <w:sz w:val="20"/>
          <w:szCs w:val="20"/>
        </w:rPr>
        <w:t>МУНИЦИПАЛЬНОЕ КАЗЕННОЕ ОБЩЕОБРАЗОВАТЕЛЬНОЕ УЧРЕЖДЕНИЕ</w:t>
      </w:r>
    </w:p>
    <w:p w:rsidR="00EE6C0F" w:rsidRPr="00EE6C0F" w:rsidRDefault="0006548B" w:rsidP="00EE6C0F">
      <w:pPr>
        <w:jc w:val="center"/>
        <w:rPr>
          <w:rFonts w:ascii="Times New Roman" w:hAnsi="Times New Roman" w:cs="Times New Roman"/>
          <w:b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iCs w:val="0"/>
          <w:sz w:val="20"/>
          <w:szCs w:val="20"/>
        </w:rPr>
        <w:t xml:space="preserve">  «ШИНАЗСКАЯ</w:t>
      </w:r>
      <w:r>
        <w:rPr>
          <w:rFonts w:ascii="Times New Roman" w:hAnsi="Times New Roman" w:cs="Times New Roman"/>
          <w:b/>
          <w:i w:val="0"/>
          <w:iCs w:val="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0"/>
          <w:szCs w:val="20"/>
        </w:rPr>
        <w:t>НАЧАЛЬНАЯ</w:t>
      </w:r>
      <w:r w:rsidR="00EE6C0F" w:rsidRPr="00EE6C0F">
        <w:rPr>
          <w:rFonts w:ascii="Times New Roman" w:hAnsi="Times New Roman" w:cs="Times New Roman"/>
          <w:b/>
          <w:i w:val="0"/>
          <w:iCs w:val="0"/>
          <w:sz w:val="20"/>
          <w:szCs w:val="20"/>
        </w:rPr>
        <w:t xml:space="preserve"> ОБЩЕОБРАЗОВАТЕЛЬНАЯ ШКОЛА»</w:t>
      </w:r>
    </w:p>
    <w:p w:rsidR="00EE6C0F" w:rsidRPr="00EE6C0F" w:rsidRDefault="00EE6C0F" w:rsidP="00EE6C0F">
      <w:pPr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368700 </w:t>
      </w:r>
      <w:r w:rsidRPr="00EE6C0F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с. Шиназ</w:t>
      </w:r>
    </w:p>
    <w:p w:rsidR="00EE6C0F" w:rsidRPr="00EE6C0F" w:rsidRDefault="00D255B0" w:rsidP="00EE6C0F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255B0">
        <w:rPr>
          <w:rFonts w:ascii="Times New Roman" w:hAnsi="Times New Roman" w:cs="Times New Roman"/>
          <w:b/>
          <w:i w:val="0"/>
          <w:i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5pt;height:7.75pt" o:hrpct="0" o:hralign="center" o:hr="t">
            <v:imagedata r:id="rId9" o:title="BD21322_"/>
          </v:shape>
        </w:pict>
      </w:r>
    </w:p>
    <w:p w:rsidR="00934502" w:rsidRPr="004474B1" w:rsidRDefault="00934502" w:rsidP="008503E9">
      <w:pPr>
        <w:pStyle w:val="a7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«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26</w:t>
      </w:r>
      <w:r w:rsidR="0057602D"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» </w:t>
      </w:r>
      <w:r w:rsidR="0088210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августа</w:t>
      </w:r>
      <w:r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20</w:t>
      </w:r>
      <w:r w:rsidR="000B795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20</w:t>
      </w:r>
      <w:r w:rsidRPr="004474B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г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.</w:t>
      </w:r>
      <w:r w:rsidRPr="004474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№ 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</w:rPr>
        <w:t>112</w:t>
      </w:r>
    </w:p>
    <w:p w:rsidR="00EE6C0F" w:rsidRPr="00976D16" w:rsidRDefault="00EE6C0F" w:rsidP="00EE6C0F">
      <w:pPr>
        <w:pStyle w:val="a7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76D1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№78</w:t>
      </w:r>
    </w:p>
    <w:p w:rsidR="00934502" w:rsidRPr="004C004B" w:rsidRDefault="00934502" w:rsidP="00F92A5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34502" w:rsidRPr="00EE6C0F" w:rsidRDefault="00934502" w:rsidP="00F92A56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B35856" w:rsidRPr="00EE6C0F" w:rsidRDefault="00B35856" w:rsidP="0020547B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Об утверждении порядка организации </w:t>
      </w:r>
    </w:p>
    <w:p w:rsidR="00B35856" w:rsidRPr="00EE6C0F" w:rsidRDefault="00B35856" w:rsidP="0020547B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образовательного процесса в 2020-2021 </w:t>
      </w:r>
    </w:p>
    <w:p w:rsidR="00B35856" w:rsidRPr="00EE6C0F" w:rsidRDefault="00B35856" w:rsidP="0020547B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учебном году в условиях распространения</w:t>
      </w:r>
    </w:p>
    <w:p w:rsidR="00934502" w:rsidRPr="00EE6C0F" w:rsidRDefault="00B35856" w:rsidP="0020547B">
      <w:pPr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sz w:val="24"/>
          <w:szCs w:val="24"/>
        </w:rPr>
        <w:t>новой коронавирусной инфекции</w:t>
      </w:r>
    </w:p>
    <w:p w:rsidR="00934502" w:rsidRPr="004C004B" w:rsidRDefault="00934502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35856" w:rsidRDefault="00B35856" w:rsidP="00E325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00D12" w:rsidRPr="00D00D12" w:rsidRDefault="00293E89" w:rsidP="00E325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В соответствии с Федеральнымзаконом</w:t>
      </w:r>
      <w:r w:rsid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РФ от 29.12.2012 №273-ФЗ «Об образовании в Российской Федерации»,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календарными учебными графикамиООП НОО, ООП ООО,</w:t>
      </w:r>
      <w:r w:rsidR="00122E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ООП СОО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постановлением Главного государственного санитарного врача России от 30.06.2020 №16 «Об утверждении санитарно- эпидемиологических правил, решением</w:t>
      </w:r>
      <w:r w:rsidR="0088210B" w:rsidRP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педагогического совета от</w:t>
      </w:r>
      <w:hyperlink r:id="rId10" w:tooltip="31 августа" w:history="1">
        <w:r w:rsidR="000B7958">
          <w:rPr>
            <w:rFonts w:ascii="Times New Roman" w:hAnsi="Times New Roman" w:cs="Times New Roman"/>
            <w:i w:val="0"/>
            <w:iCs w:val="0"/>
            <w:sz w:val="24"/>
            <w:szCs w:val="24"/>
          </w:rPr>
          <w:t>20</w:t>
        </w:r>
        <w:r w:rsidR="0088210B" w:rsidRPr="0088210B">
          <w:rPr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августа</w:t>
        </w:r>
      </w:hyperlink>
      <w:r w:rsidR="0088210B" w:rsidRPr="0088210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B795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8210B" w:rsidRPr="0088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года протокол № 1</w:t>
      </w:r>
      <w:r w:rsidR="0088210B">
        <w:rPr>
          <w:rFonts w:ascii="Times New Roman" w:hAnsi="Times New Roman" w:cs="Times New Roman"/>
          <w:i w:val="0"/>
          <w:iCs w:val="0"/>
          <w:sz w:val="24"/>
          <w:szCs w:val="24"/>
        </w:rPr>
        <w:t>, в целях четкой организации учебно-воспитательного процесса</w:t>
      </w:r>
      <w:r w:rsidR="00F07F5C">
        <w:rPr>
          <w:rFonts w:ascii="Times New Roman" w:hAnsi="Times New Roman" w:cs="Times New Roman"/>
          <w:i w:val="0"/>
          <w:sz w:val="24"/>
          <w:szCs w:val="24"/>
        </w:rPr>
        <w:t>в период действия требований санитарно-эпидемиологического законодательства в условиях распространения новой коронавирусной инфекции</w:t>
      </w:r>
    </w:p>
    <w:p w:rsidR="00D00D12" w:rsidRDefault="00D00D12" w:rsidP="0020547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34502" w:rsidRPr="00EE6C0F" w:rsidRDefault="00934502" w:rsidP="0020547B">
      <w:pPr>
        <w:jc w:val="both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EE6C0F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ПРИКАЗЫВАЮ:</w:t>
      </w:r>
    </w:p>
    <w:p w:rsidR="0041139E" w:rsidRPr="004C004B" w:rsidRDefault="0041139E" w:rsidP="0020547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A96D92" w:rsidRDefault="00A96D92" w:rsidP="00A96D92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Утвердить и ввести в действие с 0</w:t>
      </w:r>
      <w:r w:rsidR="000B795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.09.20</w:t>
      </w:r>
      <w:r w:rsidR="000B795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года </w:t>
      </w:r>
      <w:r w:rsidR="000B795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требования к организации образовательного процесса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</w:p>
    <w:p w:rsidR="00A96D92" w:rsidRPr="00D53828" w:rsidRDefault="000B7958" w:rsidP="00A96D92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Г</w:t>
      </w:r>
      <w:r w:rsidR="00FA23F4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одовой календарный учебный график на 20</w:t>
      </w:r>
      <w:r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A23F4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-202</w:t>
      </w:r>
      <w:r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73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учебный </w:t>
      </w:r>
      <w:r w:rsidR="00FA23F4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год</w:t>
      </w:r>
      <w:r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(Приложение</w:t>
      </w:r>
      <w:r w:rsidR="00D538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FA23F4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96D92" w:rsidRPr="00D538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540A" w:rsidRDefault="006E540A" w:rsidP="00D335F1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Режим работы школы, режим питания, </w:t>
      </w:r>
      <w:r w:rsidR="00B3585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библиотеки (Приложения</w:t>
      </w:r>
      <w:r w:rsidR="00D5382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2, 3, 4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);</w:t>
      </w:r>
    </w:p>
    <w:p w:rsidR="000B7958" w:rsidRDefault="000B7958" w:rsidP="00D335F1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График ответственных лиц за проведение утреннего фильтра обучающихся (Приложение</w:t>
      </w:r>
      <w:r w:rsidR="0006548B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);</w:t>
      </w:r>
    </w:p>
    <w:p w:rsidR="000B7958" w:rsidRDefault="000B7958" w:rsidP="00D335F1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Распределение учебных кабинетов за классами</w:t>
      </w:r>
      <w:r w:rsidR="00D1160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(Приложение 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</w:t>
      </w:r>
      <w:r w:rsidR="00D1160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;</w:t>
      </w:r>
    </w:p>
    <w:p w:rsidR="00A96D92" w:rsidRDefault="008A0D1A" w:rsidP="008A0D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A0D1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</w:t>
      </w:r>
      <w:r w:rsidR="00293E8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аместителям директора </w:t>
      </w:r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Маллаеву Н.М. и Маллаеву Р.Г.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</w:t>
      </w:r>
      <w:r w:rsidRPr="008A0D1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ри организации образовательного процесса рук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</w:t>
      </w:r>
      <w:r w:rsidRPr="008A0D1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водствоваться утвержденными документами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B336EF" w:rsidRDefault="0006548B" w:rsidP="008A0D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Завхозу школы 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Гаджибековой З.Б 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дост</w:t>
      </w:r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аточном ко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личестве</w:t>
      </w:r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работников и учителей де</w:t>
      </w:r>
      <w:r w:rsidR="00B0049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зинфицирующ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ими и антисептическими средствами.</w:t>
      </w:r>
    </w:p>
    <w:p w:rsidR="00B336EF" w:rsidRPr="008A0D1A" w:rsidRDefault="0006548B" w:rsidP="00B336EF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Завхозу школы Гаджибековой З.Б</w:t>
      </w:r>
      <w:r w:rsidR="00EE6C0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B336E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провести ежедневно влажные уборки</w:t>
      </w:r>
      <w:r w:rsidR="00B0049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с применением дезинфицирующ</w:t>
      </w:r>
      <w:r w:rsidR="00073F7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их и антисептических средств с соблюдением требований СанПин</w:t>
      </w:r>
      <w:r w:rsidR="00B0049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5B5873" w:rsidRPr="00601E2E" w:rsidRDefault="005B5873" w:rsidP="008A0D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601E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Контроль </w:t>
      </w:r>
      <w:r w:rsidR="00456CD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за </w:t>
      </w:r>
      <w:r w:rsidRPr="00601E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исполнени</w:t>
      </w:r>
      <w:r w:rsidR="00456CD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ем</w:t>
      </w:r>
      <w:r w:rsidRPr="00601E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приказа </w:t>
      </w:r>
      <w:r w:rsidR="00601E2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оставляю за собой</w:t>
      </w:r>
      <w:r w:rsidR="009C3E3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B334DC" w:rsidRPr="00B334DC" w:rsidRDefault="00B334DC" w:rsidP="0020547B">
      <w:pPr>
        <w:ind w:left="36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34502" w:rsidRDefault="00934502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6545" w:rsidRPr="004C004B" w:rsidRDefault="00DB6545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E6C0F" w:rsidRDefault="00122E81" w:rsidP="00122E81">
      <w:pPr>
        <w:ind w:left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Д</w:t>
      </w:r>
      <w:r w:rsidR="00934502" w:rsidRPr="004C004B">
        <w:rPr>
          <w:rFonts w:ascii="Times New Roman" w:hAnsi="Times New Roman" w:cs="Times New Roman"/>
          <w:i w:val="0"/>
          <w:iCs w:val="0"/>
          <w:sz w:val="24"/>
          <w:szCs w:val="24"/>
        </w:rPr>
        <w:t>иректор</w:t>
      </w:r>
    </w:p>
    <w:p w:rsidR="00934502" w:rsidRPr="004C004B" w:rsidRDefault="00122E81" w:rsidP="00122E81">
      <w:pPr>
        <w:ind w:left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МКОУ «</w:t>
      </w:r>
      <w:r w:rsidR="0006548B">
        <w:rPr>
          <w:rFonts w:ascii="Times New Roman" w:hAnsi="Times New Roman" w:cs="Times New Roman"/>
          <w:i w:val="0"/>
          <w:iCs w:val="0"/>
          <w:sz w:val="24"/>
          <w:szCs w:val="24"/>
        </w:rPr>
        <w:t>Шиназская Н</w:t>
      </w:r>
      <w:r w:rsidR="00EE6C0F">
        <w:rPr>
          <w:rFonts w:ascii="Times New Roman" w:hAnsi="Times New Roman" w:cs="Times New Roman"/>
          <w:i w:val="0"/>
          <w:iCs w:val="0"/>
          <w:sz w:val="24"/>
          <w:szCs w:val="24"/>
        </w:rPr>
        <w:t>ОШ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  <w:r w:rsidR="0041139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06548B">
        <w:rPr>
          <w:rFonts w:ascii="Times New Roman" w:hAnsi="Times New Roman" w:cs="Times New Roman"/>
          <w:i w:val="0"/>
          <w:iCs w:val="0"/>
          <w:sz w:val="24"/>
          <w:szCs w:val="24"/>
        </w:rPr>
        <w:t>Гаджибеков М.В</w:t>
      </w:r>
    </w:p>
    <w:p w:rsidR="003F0059" w:rsidRDefault="003F0059" w:rsidP="00F92A56">
      <w:pPr>
        <w:ind w:left="36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DB6545" w:rsidRDefault="00DB6545" w:rsidP="00F92A56">
      <w:pPr>
        <w:ind w:left="36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D11602" w:rsidRDefault="00D11602" w:rsidP="005C2FD5">
      <w:pPr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  <w:sectPr w:rsidR="00D11602" w:rsidSect="0032630B">
          <w:pgSz w:w="11906" w:h="16838"/>
          <w:pgMar w:top="993" w:right="850" w:bottom="993" w:left="1701" w:header="708" w:footer="708" w:gutter="0"/>
          <w:cols w:space="708"/>
          <w:rtlGutter/>
          <w:docGrid w:linePitch="360"/>
        </w:sectPr>
      </w:pPr>
    </w:p>
    <w:p w:rsidR="00D53828" w:rsidRPr="005C2FD5" w:rsidRDefault="00D53828" w:rsidP="00D53828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5C2FD5">
        <w:rPr>
          <w:rFonts w:ascii="Times New Roman" w:hAnsi="Times New Roman" w:cs="Times New Roman"/>
          <w:i w:val="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sz w:val="20"/>
          <w:szCs w:val="20"/>
        </w:rPr>
        <w:t>1</w:t>
      </w:r>
    </w:p>
    <w:p w:rsidR="00D53828" w:rsidRPr="0072339E" w:rsidRDefault="00D53828" w:rsidP="00D53828">
      <w:pPr>
        <w:ind w:left="360"/>
        <w:jc w:val="right"/>
        <w:rPr>
          <w:rFonts w:ascii="Times New Roman" w:hAnsi="Times New Roman" w:cs="Times New Roman"/>
          <w:b/>
          <w:i w:val="0"/>
          <w:iCs w:val="0"/>
          <w:color w:val="1F497D" w:themeColor="text2"/>
          <w:sz w:val="20"/>
          <w:szCs w:val="20"/>
        </w:rPr>
      </w:pPr>
      <w:r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>к приказу №</w:t>
      </w:r>
      <w:r w:rsidR="00EE6C0F"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 xml:space="preserve">78 </w:t>
      </w:r>
      <w:r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 xml:space="preserve">от </w:t>
      </w:r>
      <w:r w:rsidR="00EE6C0F"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>26</w:t>
      </w:r>
      <w:r w:rsidRPr="0072339E">
        <w:rPr>
          <w:rFonts w:ascii="Times New Roman" w:hAnsi="Times New Roman" w:cs="Times New Roman"/>
          <w:b/>
          <w:i w:val="0"/>
          <w:color w:val="1F497D" w:themeColor="text2"/>
          <w:sz w:val="20"/>
          <w:szCs w:val="20"/>
        </w:rPr>
        <w:t>.08.2020г.</w:t>
      </w:r>
    </w:p>
    <w:p w:rsidR="00D53828" w:rsidRPr="00646AB9" w:rsidRDefault="00D53828" w:rsidP="00D53828">
      <w:pPr>
        <w:keepNext/>
        <w:keepLines/>
        <w:jc w:val="center"/>
        <w:outlineLvl w:val="1"/>
        <w:rPr>
          <w:rFonts w:ascii="Times New Roman" w:hAnsi="Times New Roman"/>
          <w:b/>
          <w:bCs/>
          <w:i w:val="0"/>
          <w:color w:val="FF0000"/>
          <w:sz w:val="20"/>
          <w:szCs w:val="20"/>
        </w:rPr>
      </w:pPr>
      <w:r w:rsidRPr="00646AB9">
        <w:rPr>
          <w:rFonts w:ascii="Times New Roman" w:hAnsi="Times New Roman"/>
          <w:b/>
          <w:bCs/>
          <w:i w:val="0"/>
          <w:color w:val="FF0000"/>
          <w:sz w:val="20"/>
          <w:szCs w:val="20"/>
        </w:rPr>
        <w:t>ГОДОВОЙ КАЛЕНДАРНЫЙ УЧЕБНЫЙ ГРАФИК</w:t>
      </w:r>
    </w:p>
    <w:p w:rsidR="00D53828" w:rsidRPr="006E540A" w:rsidRDefault="00122E81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  <w:r>
        <w:rPr>
          <w:rFonts w:ascii="Times New Roman" w:hAnsi="Times New Roman"/>
          <w:b/>
          <w:i w:val="0"/>
          <w:sz w:val="20"/>
          <w:szCs w:val="20"/>
        </w:rPr>
        <w:t>муниципального казен</w:t>
      </w:r>
      <w:r w:rsidR="00D53828" w:rsidRPr="006E540A">
        <w:rPr>
          <w:rFonts w:ascii="Times New Roman" w:hAnsi="Times New Roman"/>
          <w:b/>
          <w:i w:val="0"/>
          <w:sz w:val="20"/>
          <w:szCs w:val="20"/>
        </w:rPr>
        <w:t>ного об</w:t>
      </w:r>
      <w:r>
        <w:rPr>
          <w:rFonts w:ascii="Times New Roman" w:hAnsi="Times New Roman"/>
          <w:b/>
          <w:i w:val="0"/>
          <w:sz w:val="20"/>
          <w:szCs w:val="20"/>
        </w:rPr>
        <w:t>щеобразовательного учреждения «</w:t>
      </w:r>
      <w:r w:rsidR="00646AB9">
        <w:rPr>
          <w:rFonts w:ascii="Times New Roman" w:hAnsi="Times New Roman"/>
          <w:b/>
          <w:i w:val="0"/>
          <w:sz w:val="20"/>
          <w:szCs w:val="20"/>
        </w:rPr>
        <w:t>Шиназская</w:t>
      </w:r>
      <w:r w:rsidR="0006548B">
        <w:rPr>
          <w:rFonts w:ascii="Times New Roman" w:hAnsi="Times New Roman"/>
          <w:b/>
          <w:i w:val="0"/>
          <w:sz w:val="20"/>
          <w:szCs w:val="20"/>
        </w:rPr>
        <w:t xml:space="preserve"> начальная</w:t>
      </w:r>
      <w:r>
        <w:rPr>
          <w:rFonts w:ascii="Times New Roman" w:hAnsi="Times New Roman"/>
          <w:b/>
          <w:i w:val="0"/>
          <w:sz w:val="20"/>
          <w:szCs w:val="20"/>
        </w:rPr>
        <w:t xml:space="preserve"> общеобразовательная школа</w:t>
      </w:r>
      <w:r w:rsidR="00D53828" w:rsidRPr="006E540A">
        <w:rPr>
          <w:rFonts w:ascii="Times New Roman" w:hAnsi="Times New Roman"/>
          <w:b/>
          <w:i w:val="0"/>
          <w:sz w:val="20"/>
          <w:szCs w:val="20"/>
        </w:rPr>
        <w:t>»</w:t>
      </w:r>
    </w:p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6E540A">
        <w:rPr>
          <w:rFonts w:ascii="Times New Roman" w:hAnsi="Times New Roman"/>
          <w:b/>
          <w:i w:val="0"/>
          <w:sz w:val="20"/>
          <w:szCs w:val="20"/>
        </w:rPr>
        <w:t>на 20</w:t>
      </w:r>
      <w:r>
        <w:rPr>
          <w:rFonts w:ascii="Times New Roman" w:hAnsi="Times New Roman"/>
          <w:b/>
          <w:i w:val="0"/>
          <w:sz w:val="20"/>
          <w:szCs w:val="20"/>
        </w:rPr>
        <w:t>20</w:t>
      </w:r>
      <w:r w:rsidRPr="006E540A">
        <w:rPr>
          <w:rFonts w:ascii="Times New Roman" w:hAnsi="Times New Roman"/>
          <w:b/>
          <w:i w:val="0"/>
          <w:sz w:val="20"/>
          <w:szCs w:val="20"/>
        </w:rPr>
        <w:t>-202</w:t>
      </w:r>
      <w:r>
        <w:rPr>
          <w:rFonts w:ascii="Times New Roman" w:hAnsi="Times New Roman"/>
          <w:b/>
          <w:i w:val="0"/>
          <w:sz w:val="20"/>
          <w:szCs w:val="20"/>
        </w:rPr>
        <w:t>1</w:t>
      </w:r>
      <w:r w:rsidRPr="006E540A">
        <w:rPr>
          <w:rFonts w:ascii="Times New Roman" w:hAnsi="Times New Roman"/>
          <w:b/>
          <w:i w:val="0"/>
          <w:sz w:val="20"/>
          <w:szCs w:val="20"/>
        </w:rPr>
        <w:t xml:space="preserve"> учебный год</w:t>
      </w:r>
    </w:p>
    <w:p w:rsidR="00D53828" w:rsidRPr="006E540A" w:rsidRDefault="00D53828" w:rsidP="00D53828">
      <w:pPr>
        <w:rPr>
          <w:rFonts w:ascii="Times New Roman" w:hAnsi="Times New Roman"/>
          <w:b/>
          <w:i w:val="0"/>
          <w:sz w:val="10"/>
          <w:szCs w:val="20"/>
        </w:rPr>
      </w:pPr>
    </w:p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6E540A">
        <w:rPr>
          <w:rFonts w:ascii="Times New Roman" w:hAnsi="Times New Roman"/>
          <w:b/>
          <w:i w:val="0"/>
          <w:sz w:val="20"/>
          <w:szCs w:val="20"/>
        </w:rPr>
        <w:t>1-4 классы (33-34 недели)</w:t>
      </w:r>
    </w:p>
    <w:tbl>
      <w:tblPr>
        <w:tblW w:w="15876" w:type="dxa"/>
        <w:tblInd w:w="-459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1E0"/>
      </w:tblPr>
      <w:tblGrid>
        <w:gridCol w:w="2694"/>
        <w:gridCol w:w="1559"/>
        <w:gridCol w:w="1417"/>
        <w:gridCol w:w="1418"/>
        <w:gridCol w:w="1417"/>
        <w:gridCol w:w="1418"/>
        <w:gridCol w:w="1701"/>
        <w:gridCol w:w="1417"/>
        <w:gridCol w:w="1560"/>
        <w:gridCol w:w="1275"/>
      </w:tblGrid>
      <w:tr w:rsidR="00D53828" w:rsidRPr="006E540A" w:rsidTr="00646AB9">
        <w:tc>
          <w:tcPr>
            <w:tcW w:w="2694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 </w:t>
            </w:r>
          </w:p>
          <w:p w:rsidR="00D53828" w:rsidRPr="006E540A" w:rsidRDefault="00D53828" w:rsidP="00D53828">
            <w:pPr>
              <w:ind w:left="-148"/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Осенние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ind w:left="-108"/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Зимние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III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Дополнительные каникулы для 1-х классов </w:t>
            </w:r>
          </w:p>
        </w:tc>
        <w:tc>
          <w:tcPr>
            <w:tcW w:w="1417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Весенние каникулы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  <w:lang w:val="en-US"/>
              </w:rPr>
              <w:t>IV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четверть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Летние каникулы </w:t>
            </w:r>
          </w:p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</w:tr>
      <w:tr w:rsidR="00D53828" w:rsidRPr="006E540A" w:rsidTr="00646AB9">
        <w:trPr>
          <w:trHeight w:val="404"/>
        </w:trPr>
        <w:tc>
          <w:tcPr>
            <w:tcW w:w="2694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Даты начала и окончания уч. года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:rsidR="00D53828" w:rsidRPr="00922A00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22A00"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  <w:r w:rsidRPr="00922A00">
              <w:rPr>
                <w:rFonts w:ascii="Times New Roman" w:hAnsi="Times New Roman"/>
                <w:i w:val="0"/>
                <w:sz w:val="20"/>
                <w:szCs w:val="20"/>
              </w:rPr>
              <w:t>.05.2021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Дата начала и окончания периода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25.12.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EE6C0F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27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.12.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20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10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.01.2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E82A82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.02.2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</w:t>
            </w:r>
            <w:r w:rsidR="00EE6C0F">
              <w:rPr>
                <w:rFonts w:ascii="Times New Roman" w:hAnsi="Times New Roman"/>
                <w:i w:val="0"/>
                <w:sz w:val="20"/>
                <w:szCs w:val="20"/>
              </w:rPr>
              <w:t>28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EE6C0F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 22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  <w:r w:rsidR="00D53828"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 w:rsidR="00D53828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29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С 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5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i w:val="0"/>
                <w:sz w:val="20"/>
                <w:szCs w:val="20"/>
              </w:rPr>
              <w:t xml:space="preserve"> по 31.08.2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Кол-во недель, дней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8 недель 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4 дня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7 недель 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  <w:r w:rsidR="00EE6C0F">
              <w:rPr>
                <w:rFonts w:ascii="Times New Roman" w:hAnsi="Times New Roman"/>
                <w:b/>
                <w:i w:val="0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10 недель </w:t>
            </w:r>
          </w:p>
        </w:tc>
        <w:tc>
          <w:tcPr>
            <w:tcW w:w="1701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7 дней</w:t>
            </w:r>
          </w:p>
        </w:tc>
        <w:tc>
          <w:tcPr>
            <w:tcW w:w="1417" w:type="dxa"/>
            <w:shd w:val="clear" w:color="auto" w:fill="DAEEF3" w:themeFill="accent5" w:themeFillTint="33"/>
            <w:hideMark/>
          </w:tcPr>
          <w:p w:rsidR="00D53828" w:rsidRPr="006E540A" w:rsidRDefault="00E82A82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7</w:t>
            </w:r>
            <w:r w:rsidR="00D53828"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  <w:tc>
          <w:tcPr>
            <w:tcW w:w="1560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8 недель 1 день </w:t>
            </w:r>
          </w:p>
        </w:tc>
        <w:tc>
          <w:tcPr>
            <w:tcW w:w="1275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дней</w:t>
            </w:r>
          </w:p>
        </w:tc>
      </w:tr>
      <w:tr w:rsidR="00D53828" w:rsidRPr="006E540A" w:rsidTr="00646AB9">
        <w:tc>
          <w:tcPr>
            <w:tcW w:w="2694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hideMark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0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21</w:t>
            </w:r>
            <w:r w:rsidR="00C63043">
              <w:rPr>
                <w:rFonts w:ascii="Times New Roman" w:hAnsi="Times New Roman"/>
                <w:b/>
                <w:i w:val="0"/>
                <w:sz w:val="20"/>
                <w:szCs w:val="20"/>
              </w:rPr>
              <w:t>г. – 20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21г</w:t>
            </w:r>
            <w:r w:rsidRPr="006E540A">
              <w:rPr>
                <w:rFonts w:ascii="Times New Roman" w:hAnsi="Times New Roman"/>
                <w:b/>
                <w:i w:val="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D53828" w:rsidRPr="006E540A" w:rsidRDefault="00D53828" w:rsidP="00D53828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</w:tr>
    </w:tbl>
    <w:p w:rsidR="00D53828" w:rsidRPr="006E540A" w:rsidRDefault="00D53828" w:rsidP="00D53828">
      <w:pPr>
        <w:jc w:val="center"/>
        <w:rPr>
          <w:rFonts w:ascii="Times New Roman" w:hAnsi="Times New Roman"/>
          <w:b/>
          <w:i w:val="0"/>
          <w:sz w:val="12"/>
          <w:szCs w:val="20"/>
        </w:rPr>
      </w:pPr>
    </w:p>
    <w:p w:rsidR="00D53828" w:rsidRPr="0006548B" w:rsidRDefault="00D53828" w:rsidP="0006548B">
      <w:pPr>
        <w:jc w:val="center"/>
        <w:rPr>
          <w:rFonts w:ascii="Times New Roman" w:hAnsi="Times New Roman"/>
          <w:b/>
          <w:i w:val="0"/>
          <w:sz w:val="20"/>
          <w:szCs w:val="20"/>
        </w:rPr>
        <w:sectPr w:rsidR="00D53828" w:rsidRPr="0006548B" w:rsidSect="006E540A">
          <w:pgSz w:w="16838" w:h="11906" w:orient="landscape"/>
          <w:pgMar w:top="1134" w:right="993" w:bottom="850" w:left="993" w:header="708" w:footer="708" w:gutter="0"/>
          <w:cols w:space="708"/>
          <w:rtlGutter/>
          <w:docGrid w:linePitch="381"/>
        </w:sectPr>
      </w:pPr>
    </w:p>
    <w:p w:rsidR="00D53828" w:rsidRPr="00D53828" w:rsidRDefault="00D53828" w:rsidP="00D53828">
      <w:pPr>
        <w:jc w:val="right"/>
        <w:rPr>
          <w:rFonts w:ascii="Times New Roman" w:hAnsi="Times New Roman" w:cs="Times New Roman"/>
          <w:i w:val="0"/>
          <w:sz w:val="20"/>
          <w:szCs w:val="24"/>
        </w:rPr>
      </w:pPr>
      <w:r w:rsidRPr="00D53828">
        <w:rPr>
          <w:rFonts w:ascii="Times New Roman" w:hAnsi="Times New Roman" w:cs="Times New Roman"/>
          <w:i w:val="0"/>
          <w:sz w:val="20"/>
          <w:szCs w:val="24"/>
        </w:rPr>
        <w:lastRenderedPageBreak/>
        <w:t>Приложение 2</w:t>
      </w:r>
    </w:p>
    <w:p w:rsidR="00D53828" w:rsidRPr="0072339E" w:rsidRDefault="006A434D" w:rsidP="00D53828">
      <w:pPr>
        <w:jc w:val="right"/>
        <w:rPr>
          <w:rFonts w:ascii="Times New Roman" w:hAnsi="Times New Roman" w:cs="Times New Roman"/>
          <w:i w:val="0"/>
          <w:color w:val="1F497D" w:themeColor="text2"/>
          <w:sz w:val="20"/>
          <w:szCs w:val="24"/>
        </w:rPr>
      </w:pPr>
      <w:r w:rsidRPr="0072339E">
        <w:rPr>
          <w:rFonts w:ascii="Times New Roman" w:hAnsi="Times New Roman" w:cs="Times New Roman"/>
          <w:i w:val="0"/>
          <w:color w:val="1F497D" w:themeColor="text2"/>
          <w:sz w:val="20"/>
          <w:szCs w:val="24"/>
        </w:rPr>
        <w:t>к приказу от 26</w:t>
      </w:r>
      <w:r w:rsidR="00D53828" w:rsidRPr="0072339E">
        <w:rPr>
          <w:rFonts w:ascii="Times New Roman" w:hAnsi="Times New Roman" w:cs="Times New Roman"/>
          <w:i w:val="0"/>
          <w:color w:val="1F497D" w:themeColor="text2"/>
          <w:sz w:val="20"/>
          <w:szCs w:val="24"/>
        </w:rPr>
        <w:t>.08.2020г. №</w:t>
      </w:r>
      <w:r w:rsidRPr="0072339E">
        <w:rPr>
          <w:rFonts w:ascii="Times New Roman" w:hAnsi="Times New Roman" w:cs="Times New Roman"/>
          <w:i w:val="0"/>
          <w:color w:val="1F497D" w:themeColor="text2"/>
          <w:sz w:val="20"/>
          <w:szCs w:val="24"/>
        </w:rPr>
        <w:t>78</w:t>
      </w:r>
    </w:p>
    <w:p w:rsidR="00D53828" w:rsidRPr="00D53828" w:rsidRDefault="00D53828" w:rsidP="00D53828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D53828" w:rsidRPr="00646AB9" w:rsidRDefault="00D53828" w:rsidP="00D53828">
      <w:pPr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Режим работы школы </w:t>
      </w:r>
      <w:r w:rsidR="00B35856"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в </w:t>
      </w:r>
      <w:r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2020-2021 учебн</w:t>
      </w:r>
      <w:r w:rsidR="00B35856"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ом</w:t>
      </w:r>
      <w:r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год</w:t>
      </w:r>
      <w:r w:rsidR="00B35856"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у</w:t>
      </w:r>
    </w:p>
    <w:p w:rsidR="00B35856" w:rsidRPr="00B35856" w:rsidRDefault="00B35856" w:rsidP="00D538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856">
        <w:rPr>
          <w:rFonts w:ascii="Times New Roman" w:hAnsi="Times New Roman" w:cs="Times New Roman"/>
          <w:b/>
          <w:sz w:val="24"/>
          <w:szCs w:val="24"/>
        </w:rPr>
        <w:t>(в период действия требований санитарно-эпидемиологического законодательства в условиях распространения новой коронавирусной инфекции)</w:t>
      </w:r>
    </w:p>
    <w:p w:rsidR="00D53828" w:rsidRPr="00D53828" w:rsidRDefault="00D53828" w:rsidP="00D53828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293E89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Учебные занятия проводятся по 6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>-дневной учебной неделе.</w:t>
      </w:r>
    </w:p>
    <w:p w:rsidR="00D53828" w:rsidRPr="00D53828" w:rsidRDefault="006A434D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Количество смен – 1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D53828" w:rsidRPr="00D53828" w:rsidRDefault="00D54B55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 смена: </w:t>
      </w:r>
      <w:r w:rsidR="0006548B">
        <w:rPr>
          <w:rFonts w:ascii="Times New Roman" w:hAnsi="Times New Roman" w:cs="Times New Roman"/>
          <w:i w:val="0"/>
          <w:sz w:val="24"/>
          <w:szCs w:val="24"/>
        </w:rPr>
        <w:t>1-4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3828" w:rsidRPr="00D53828">
        <w:rPr>
          <w:rFonts w:ascii="Times New Roman" w:hAnsi="Times New Roman" w:cs="Times New Roman"/>
          <w:i w:val="0"/>
          <w:sz w:val="24"/>
          <w:szCs w:val="24"/>
        </w:rPr>
        <w:t>классы,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Установить пр</w:t>
      </w:r>
      <w:r w:rsidR="0006548B">
        <w:rPr>
          <w:rFonts w:ascii="Times New Roman" w:hAnsi="Times New Roman" w:cs="Times New Roman"/>
          <w:i w:val="0"/>
          <w:sz w:val="24"/>
          <w:szCs w:val="24"/>
        </w:rPr>
        <w:t>одолжительность уроков: для 2-4</w:t>
      </w:r>
      <w:r w:rsidR="006A434D">
        <w:rPr>
          <w:rFonts w:ascii="Times New Roman" w:hAnsi="Times New Roman" w:cs="Times New Roman"/>
          <w:i w:val="0"/>
          <w:sz w:val="24"/>
          <w:szCs w:val="24"/>
        </w:rPr>
        <w:t xml:space="preserve"> классов - по 45 минут, для 1-х класса – по 35 минут (1 полугодие), 40</w:t>
      </w:r>
      <w:r w:rsidRPr="00D53828">
        <w:rPr>
          <w:rFonts w:ascii="Times New Roman" w:hAnsi="Times New Roman" w:cs="Times New Roman"/>
          <w:i w:val="0"/>
          <w:sz w:val="24"/>
          <w:szCs w:val="24"/>
        </w:rPr>
        <w:t xml:space="preserve"> минут (2 полугодие).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каждый);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53828">
        <w:rPr>
          <w:rFonts w:ascii="Times New Roman" w:hAnsi="Times New Roman" w:cs="Times New Roman"/>
          <w:i w:val="0"/>
          <w:sz w:val="24"/>
          <w:szCs w:val="24"/>
        </w:rPr>
        <w:t>дополнительные недельные каникулы в феврале и проведение динамической паузы (прогулки) после третьего урока.</w:t>
      </w:r>
    </w:p>
    <w:p w:rsidR="00D53828" w:rsidRPr="00D53828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08F9" w:rsidRPr="00646AB9" w:rsidRDefault="00D53828" w:rsidP="00E808F9">
      <w:pPr>
        <w:ind w:firstLine="567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Начало </w:t>
      </w:r>
      <w:r w:rsidR="00E808F9" w:rsidRPr="00646AB9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учебных занятий</w:t>
      </w:r>
    </w:p>
    <w:p w:rsidR="00D53828" w:rsidRPr="00D53828" w:rsidRDefault="00E808F9" w:rsidP="0006548B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(в период действия требований санитарно-эпидемиологического законодательства в условиях распространения новой коронавирусной инфекци</w:t>
      </w:r>
    </w:p>
    <w:p w:rsidR="00D53828" w:rsidRPr="00D53828" w:rsidRDefault="0006548B" w:rsidP="0006548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8:30 – 1-4 классы</w:t>
      </w:r>
    </w:p>
    <w:p w:rsidR="00D53828" w:rsidRPr="00D53828" w:rsidRDefault="00AA029E" w:rsidP="0006548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11.30 – ГПД</w:t>
      </w:r>
    </w:p>
    <w:p w:rsidR="00D53828" w:rsidRPr="002D2E3C" w:rsidRDefault="00E808F9" w:rsidP="0006548B">
      <w:pPr>
        <w:rPr>
          <w:rFonts w:ascii="Times New Roman" w:hAnsi="Times New Roman" w:cs="Times New Roman"/>
          <w:i w:val="0"/>
          <w:color w:val="0070C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 w:type="page"/>
      </w:r>
      <w:r w:rsidR="00D53828" w:rsidRPr="002D2E3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Pr="002D2E3C">
        <w:rPr>
          <w:rFonts w:ascii="Times New Roman" w:hAnsi="Times New Roman" w:cs="Times New Roman"/>
          <w:i w:val="0"/>
          <w:sz w:val="24"/>
          <w:szCs w:val="24"/>
        </w:rPr>
        <w:t>3</w:t>
      </w:r>
    </w:p>
    <w:p w:rsidR="00D53828" w:rsidRPr="002D2E3C" w:rsidRDefault="00D53828" w:rsidP="00D53828">
      <w:pPr>
        <w:jc w:val="right"/>
        <w:rPr>
          <w:rFonts w:ascii="Times New Roman" w:hAnsi="Times New Roman" w:cs="Times New Roman"/>
          <w:i w:val="0"/>
          <w:color w:val="0070C0"/>
          <w:sz w:val="24"/>
          <w:szCs w:val="24"/>
        </w:rPr>
      </w:pPr>
      <w:r w:rsidRPr="002D2E3C">
        <w:rPr>
          <w:rFonts w:ascii="Times New Roman" w:hAnsi="Times New Roman" w:cs="Times New Roman"/>
          <w:i w:val="0"/>
          <w:color w:val="0070C0"/>
          <w:sz w:val="24"/>
          <w:szCs w:val="24"/>
        </w:rPr>
        <w:t>к приказу от 2</w:t>
      </w:r>
      <w:r w:rsidR="00C16159" w:rsidRPr="002D2E3C">
        <w:rPr>
          <w:rFonts w:ascii="Times New Roman" w:hAnsi="Times New Roman" w:cs="Times New Roman"/>
          <w:i w:val="0"/>
          <w:color w:val="0070C0"/>
          <w:sz w:val="24"/>
          <w:szCs w:val="24"/>
        </w:rPr>
        <w:t>6</w:t>
      </w:r>
      <w:r w:rsidRPr="002D2E3C">
        <w:rPr>
          <w:rFonts w:ascii="Times New Roman" w:hAnsi="Times New Roman" w:cs="Times New Roman"/>
          <w:i w:val="0"/>
          <w:color w:val="0070C0"/>
          <w:sz w:val="24"/>
          <w:szCs w:val="24"/>
        </w:rPr>
        <w:t>.08.2020г. №_</w:t>
      </w:r>
      <w:r w:rsidR="00C16159" w:rsidRPr="002D2E3C">
        <w:rPr>
          <w:rFonts w:ascii="Times New Roman" w:hAnsi="Times New Roman" w:cs="Times New Roman"/>
          <w:i w:val="0"/>
          <w:color w:val="0070C0"/>
          <w:sz w:val="24"/>
          <w:szCs w:val="24"/>
          <w:u w:val="single"/>
        </w:rPr>
        <w:t>78</w:t>
      </w:r>
      <w:r w:rsidRPr="002D2E3C">
        <w:rPr>
          <w:rFonts w:ascii="Times New Roman" w:hAnsi="Times New Roman" w:cs="Times New Roman"/>
          <w:i w:val="0"/>
          <w:color w:val="0070C0"/>
          <w:sz w:val="24"/>
          <w:szCs w:val="24"/>
          <w:u w:val="single"/>
        </w:rPr>
        <w:t>_</w:t>
      </w:r>
    </w:p>
    <w:p w:rsidR="00D53828" w:rsidRPr="00D53828" w:rsidRDefault="00D53828" w:rsidP="00D53828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D53828" w:rsidRDefault="00D53828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808F9">
        <w:rPr>
          <w:rFonts w:ascii="Times New Roman" w:hAnsi="Times New Roman" w:cs="Times New Roman"/>
          <w:b/>
          <w:i w:val="0"/>
          <w:sz w:val="24"/>
          <w:szCs w:val="24"/>
        </w:rPr>
        <w:t>Режим питания на 1 полугодие 2020-2021 учебного года</w:t>
      </w:r>
    </w:p>
    <w:p w:rsidR="00E808F9" w:rsidRDefault="00E808F9" w:rsidP="00E808F9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(в период действия требований санитарно-эпидемиологического законодательства в условиях распространения новой коронавирусной инфекции)</w:t>
      </w:r>
      <w:r w:rsidRPr="00D53828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40DF5" w:rsidRPr="00D53828" w:rsidRDefault="0006548B" w:rsidP="0006548B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Питание в школе горячее.</w:t>
      </w:r>
    </w:p>
    <w:p w:rsidR="00E808F9" w:rsidRPr="00E808F9" w:rsidRDefault="00E808F9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3525"/>
      </w:tblGrid>
      <w:tr w:rsidR="00E808F9" w:rsidRPr="00E808F9" w:rsidTr="00C16159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№</w:t>
            </w:r>
          </w:p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п/п</w:t>
            </w:r>
          </w:p>
        </w:tc>
        <w:tc>
          <w:tcPr>
            <w:tcW w:w="2449" w:type="dxa"/>
            <w:vAlign w:val="center"/>
          </w:tcPr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Время питания</w:t>
            </w:r>
          </w:p>
        </w:tc>
        <w:tc>
          <w:tcPr>
            <w:tcW w:w="3525" w:type="dxa"/>
            <w:vAlign w:val="center"/>
          </w:tcPr>
          <w:p w:rsidR="00D53828" w:rsidRPr="00836ED8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Классы</w:t>
            </w:r>
          </w:p>
        </w:tc>
        <w:bookmarkStart w:id="0" w:name="_GoBack"/>
        <w:bookmarkEnd w:id="0"/>
      </w:tr>
      <w:tr w:rsidR="00E808F9" w:rsidRPr="00E808F9" w:rsidTr="00C16159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836ED8" w:rsidRDefault="00C16159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49" w:type="dxa"/>
            <w:vAlign w:val="center"/>
          </w:tcPr>
          <w:p w:rsidR="00D53828" w:rsidRPr="00836ED8" w:rsidRDefault="00764303" w:rsidP="00764303">
            <w:pP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 xml:space="preserve">        10:10– 12:</w:t>
            </w:r>
            <w:r w:rsidR="00D53828"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3525" w:type="dxa"/>
            <w:vAlign w:val="center"/>
          </w:tcPr>
          <w:p w:rsidR="00D53828" w:rsidRPr="00836ED8" w:rsidRDefault="00764303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1-4</w:t>
            </w:r>
            <w:r w:rsidR="00D53828" w:rsidRPr="00836ED8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 xml:space="preserve"> классы</w:t>
            </w:r>
          </w:p>
        </w:tc>
      </w:tr>
    </w:tbl>
    <w:p w:rsidR="002162CD" w:rsidRDefault="002162CD" w:rsidP="006E540A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  <w:sectPr w:rsidR="002162CD" w:rsidSect="006E540A">
          <w:pgSz w:w="11906" w:h="16838"/>
          <w:pgMar w:top="993" w:right="850" w:bottom="993" w:left="1134" w:header="708" w:footer="708" w:gutter="0"/>
          <w:cols w:space="708"/>
          <w:rtlGutter/>
          <w:docGrid w:linePitch="381"/>
        </w:sectPr>
      </w:pPr>
    </w:p>
    <w:p w:rsidR="002B687D" w:rsidRPr="005C2FD5" w:rsidRDefault="002B687D" w:rsidP="002B687D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5C2FD5">
        <w:rPr>
          <w:rFonts w:ascii="Times New Roman" w:hAnsi="Times New Roman" w:cs="Times New Roman"/>
          <w:i w:val="0"/>
          <w:sz w:val="20"/>
          <w:szCs w:val="20"/>
        </w:rPr>
        <w:lastRenderedPageBreak/>
        <w:t xml:space="preserve">Приложение </w:t>
      </w:r>
      <w:r w:rsidR="00B336EF">
        <w:rPr>
          <w:rFonts w:ascii="Times New Roman" w:hAnsi="Times New Roman" w:cs="Times New Roman"/>
          <w:i w:val="0"/>
          <w:sz w:val="20"/>
          <w:szCs w:val="20"/>
        </w:rPr>
        <w:t>6</w:t>
      </w:r>
    </w:p>
    <w:p w:rsidR="002B687D" w:rsidRPr="005C2FD5" w:rsidRDefault="002B687D" w:rsidP="002B687D">
      <w:pPr>
        <w:ind w:left="360"/>
        <w:jc w:val="righ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5C2FD5">
        <w:rPr>
          <w:rFonts w:ascii="Times New Roman" w:hAnsi="Times New Roman" w:cs="Times New Roman"/>
          <w:i w:val="0"/>
          <w:sz w:val="20"/>
          <w:szCs w:val="20"/>
        </w:rPr>
        <w:t>к приказу №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___ - ОД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 xml:space="preserve"> от </w:t>
      </w:r>
      <w:r>
        <w:rPr>
          <w:rFonts w:ascii="Times New Roman" w:hAnsi="Times New Roman" w:cs="Times New Roman"/>
          <w:i w:val="0"/>
          <w:sz w:val="20"/>
          <w:szCs w:val="20"/>
        </w:rPr>
        <w:t>20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.</w:t>
      </w:r>
      <w:r>
        <w:rPr>
          <w:rFonts w:ascii="Times New Roman" w:hAnsi="Times New Roman" w:cs="Times New Roman"/>
          <w:i w:val="0"/>
          <w:sz w:val="20"/>
          <w:szCs w:val="20"/>
        </w:rPr>
        <w:t>08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.20</w:t>
      </w:r>
      <w:r>
        <w:rPr>
          <w:rFonts w:ascii="Times New Roman" w:hAnsi="Times New Roman" w:cs="Times New Roman"/>
          <w:i w:val="0"/>
          <w:sz w:val="20"/>
          <w:szCs w:val="20"/>
        </w:rPr>
        <w:t>20</w:t>
      </w:r>
      <w:r w:rsidRPr="005C2FD5">
        <w:rPr>
          <w:rFonts w:ascii="Times New Roman" w:hAnsi="Times New Roman" w:cs="Times New Roman"/>
          <w:i w:val="0"/>
          <w:sz w:val="20"/>
          <w:szCs w:val="20"/>
        </w:rPr>
        <w:t>г.</w:t>
      </w:r>
    </w:p>
    <w:p w:rsidR="002B687D" w:rsidRPr="005C2FD5" w:rsidRDefault="002B687D" w:rsidP="002B687D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2B687D" w:rsidRDefault="002B687D" w:rsidP="002B687D">
      <w:pPr>
        <w:jc w:val="center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2B687D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График ответственных лиц за проведение утреннего фильтра обучающихся </w:t>
      </w:r>
    </w:p>
    <w:p w:rsidR="002B687D" w:rsidRPr="00D53828" w:rsidRDefault="002B687D" w:rsidP="002B687D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(в период действия требований санитарно-эпидемиологического законодательства в условиях распространения новой коронавирусной инфекции)</w:t>
      </w:r>
    </w:p>
    <w:p w:rsidR="002B687D" w:rsidRDefault="002B687D" w:rsidP="002B687D">
      <w:pPr>
        <w:jc w:val="center"/>
        <w:rPr>
          <w:rFonts w:ascii="Times New Roman" w:hAnsi="Times New Roman"/>
          <w:i w:val="0"/>
          <w:sz w:val="20"/>
          <w:szCs w:val="20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5"/>
        <w:gridCol w:w="2221"/>
        <w:gridCol w:w="2268"/>
        <w:gridCol w:w="2268"/>
        <w:gridCol w:w="2268"/>
        <w:gridCol w:w="2268"/>
        <w:gridCol w:w="1985"/>
      </w:tblGrid>
      <w:tr w:rsidR="00836ED8" w:rsidRPr="005512CE" w:rsidTr="00B336EF">
        <w:trPr>
          <w:trHeight w:val="460"/>
        </w:trPr>
        <w:tc>
          <w:tcPr>
            <w:tcW w:w="1885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36ED8" w:rsidRPr="005512CE" w:rsidRDefault="00836ED8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36ED8" w:rsidRPr="005512CE" w:rsidRDefault="00836ED8" w:rsidP="00836ED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Суббота</w:t>
            </w:r>
          </w:p>
        </w:tc>
      </w:tr>
      <w:tr w:rsidR="00764303" w:rsidRPr="005512CE" w:rsidTr="00B336EF"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:rsidR="00764303" w:rsidRPr="005512CE" w:rsidRDefault="00764303" w:rsidP="00DA1D5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Дежурный администратор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</w:tcPr>
          <w:p w:rsidR="00764303" w:rsidRPr="005512CE" w:rsidRDefault="00764303" w:rsidP="00895DC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64303" w:rsidRPr="005512CE" w:rsidRDefault="00764303" w:rsidP="00895DC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Рамазанов Р.Б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64303" w:rsidRPr="005512CE" w:rsidRDefault="00764303" w:rsidP="00895DC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64303" w:rsidRPr="005512CE" w:rsidRDefault="00764303" w:rsidP="0076430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Рамазанов Р.Б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4303" w:rsidRPr="005512CE" w:rsidRDefault="00764303" w:rsidP="00895DC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4303" w:rsidRPr="005512CE" w:rsidRDefault="00764303" w:rsidP="00836ED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</w:tr>
      <w:tr w:rsidR="00764303" w:rsidRPr="005512CE" w:rsidTr="00B0049C">
        <w:tc>
          <w:tcPr>
            <w:tcW w:w="1885" w:type="dxa"/>
            <w:shd w:val="clear" w:color="auto" w:fill="auto"/>
          </w:tcPr>
          <w:p w:rsidR="00764303" w:rsidRDefault="00764303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 смена</w:t>
            </w:r>
          </w:p>
        </w:tc>
        <w:tc>
          <w:tcPr>
            <w:tcW w:w="2221" w:type="dxa"/>
            <w:shd w:val="clear" w:color="auto" w:fill="auto"/>
          </w:tcPr>
          <w:p w:rsidR="00764303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9:00 Ширинаева М.З</w:t>
            </w:r>
          </w:p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11:00 Муслимова А.Б</w:t>
            </w:r>
          </w:p>
        </w:tc>
        <w:tc>
          <w:tcPr>
            <w:tcW w:w="2268" w:type="dxa"/>
            <w:shd w:val="clear" w:color="auto" w:fill="auto"/>
          </w:tcPr>
          <w:p w:rsidR="00764303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9:00 Ширинаева М.З</w:t>
            </w:r>
          </w:p>
          <w:p w:rsidR="00764303" w:rsidRPr="005512CE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11:00 Муслимова А.Б</w:t>
            </w:r>
          </w:p>
        </w:tc>
        <w:tc>
          <w:tcPr>
            <w:tcW w:w="2268" w:type="dxa"/>
            <w:shd w:val="clear" w:color="auto" w:fill="auto"/>
          </w:tcPr>
          <w:p w:rsidR="00764303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9:00 Ширинаева М.З</w:t>
            </w:r>
          </w:p>
          <w:p w:rsidR="00764303" w:rsidRPr="005512CE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11:00 Муслимова А.Б</w:t>
            </w:r>
          </w:p>
        </w:tc>
        <w:tc>
          <w:tcPr>
            <w:tcW w:w="2268" w:type="dxa"/>
            <w:shd w:val="clear" w:color="auto" w:fill="auto"/>
          </w:tcPr>
          <w:p w:rsidR="00764303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9:00 Ширинаева М.З</w:t>
            </w:r>
          </w:p>
          <w:p w:rsidR="00764303" w:rsidRPr="005512CE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11:00 Муслимова А.Б</w:t>
            </w:r>
          </w:p>
        </w:tc>
        <w:tc>
          <w:tcPr>
            <w:tcW w:w="2268" w:type="dxa"/>
            <w:shd w:val="clear" w:color="auto" w:fill="auto"/>
          </w:tcPr>
          <w:p w:rsidR="00764303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9:00 Ширинаева М.З</w:t>
            </w:r>
          </w:p>
          <w:p w:rsidR="00764303" w:rsidRPr="005512CE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11:00 Муслимова А.Б</w:t>
            </w:r>
          </w:p>
        </w:tc>
        <w:tc>
          <w:tcPr>
            <w:tcW w:w="1985" w:type="dxa"/>
            <w:shd w:val="clear" w:color="auto" w:fill="auto"/>
          </w:tcPr>
          <w:p w:rsidR="00764303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9:00 Ширинаева М.З</w:t>
            </w:r>
          </w:p>
          <w:p w:rsidR="00764303" w:rsidRPr="005512CE" w:rsidRDefault="00764303" w:rsidP="0076430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11:00 Муслимова А.Б</w:t>
            </w:r>
          </w:p>
        </w:tc>
      </w:tr>
      <w:tr w:rsidR="00764303" w:rsidRPr="005512CE" w:rsidTr="00B0049C">
        <w:tc>
          <w:tcPr>
            <w:tcW w:w="1885" w:type="dxa"/>
            <w:shd w:val="clear" w:color="auto" w:fill="auto"/>
          </w:tcPr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64303" w:rsidRPr="005512CE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64303" w:rsidRPr="005512CE" w:rsidTr="00B0049C">
        <w:tc>
          <w:tcPr>
            <w:tcW w:w="1885" w:type="dxa"/>
            <w:shd w:val="clear" w:color="auto" w:fill="auto"/>
          </w:tcPr>
          <w:p w:rsidR="00764303" w:rsidRDefault="00764303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ГПД</w:t>
            </w:r>
          </w:p>
          <w:p w:rsidR="00764303" w:rsidRDefault="00764303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764303" w:rsidRDefault="00764303" w:rsidP="00B0049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764303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  <w:tc>
          <w:tcPr>
            <w:tcW w:w="2268" w:type="dxa"/>
            <w:shd w:val="clear" w:color="auto" w:fill="auto"/>
          </w:tcPr>
          <w:p w:rsidR="00764303" w:rsidRDefault="00764303" w:rsidP="00B0049C"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  <w:tc>
          <w:tcPr>
            <w:tcW w:w="2268" w:type="dxa"/>
            <w:shd w:val="clear" w:color="auto" w:fill="auto"/>
          </w:tcPr>
          <w:p w:rsidR="00764303" w:rsidRDefault="00764303" w:rsidP="00B0049C"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  <w:tc>
          <w:tcPr>
            <w:tcW w:w="2268" w:type="dxa"/>
            <w:shd w:val="clear" w:color="auto" w:fill="auto"/>
          </w:tcPr>
          <w:p w:rsidR="00764303" w:rsidRDefault="00764303" w:rsidP="00B0049C"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  <w:tc>
          <w:tcPr>
            <w:tcW w:w="2268" w:type="dxa"/>
            <w:shd w:val="clear" w:color="auto" w:fill="auto"/>
          </w:tcPr>
          <w:p w:rsidR="00764303" w:rsidRDefault="00764303" w:rsidP="00B0049C"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  <w:tc>
          <w:tcPr>
            <w:tcW w:w="1985" w:type="dxa"/>
            <w:shd w:val="clear" w:color="auto" w:fill="auto"/>
          </w:tcPr>
          <w:p w:rsidR="00764303" w:rsidRDefault="00764303" w:rsidP="00B0049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Гаджибеков М.В</w:t>
            </w:r>
          </w:p>
        </w:tc>
      </w:tr>
    </w:tbl>
    <w:p w:rsidR="002B687D" w:rsidRDefault="002B687D" w:rsidP="002B687D">
      <w:pPr>
        <w:jc w:val="center"/>
        <w:rPr>
          <w:rFonts w:ascii="Times New Roman" w:hAnsi="Times New Roman"/>
          <w:i w:val="0"/>
          <w:sz w:val="20"/>
          <w:szCs w:val="20"/>
        </w:rPr>
      </w:pPr>
    </w:p>
    <w:p w:rsidR="002B687D" w:rsidRDefault="002B687D" w:rsidP="007311A2">
      <w:pPr>
        <w:ind w:left="360"/>
        <w:jc w:val="right"/>
        <w:rPr>
          <w:rFonts w:ascii="Times New Roman" w:hAnsi="Times New Roman" w:cs="Times New Roman"/>
          <w:i w:val="0"/>
          <w:sz w:val="20"/>
          <w:szCs w:val="20"/>
        </w:rPr>
        <w:sectPr w:rsidR="002B687D" w:rsidSect="002B687D">
          <w:pgSz w:w="16838" w:h="11906" w:orient="landscape"/>
          <w:pgMar w:top="1134" w:right="993" w:bottom="850" w:left="993" w:header="708" w:footer="708" w:gutter="0"/>
          <w:cols w:space="708"/>
          <w:rtlGutter/>
          <w:docGrid w:linePitch="381"/>
        </w:sectPr>
      </w:pPr>
    </w:p>
    <w:p w:rsidR="00F07F5C" w:rsidRPr="00F07F5C" w:rsidRDefault="00F07F5C" w:rsidP="00F07F5C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F07F5C" w:rsidRPr="00F07F5C" w:rsidSect="004B7831">
      <w:footerReference w:type="default" r:id="rId11"/>
      <w:pgSz w:w="11906" w:h="16838"/>
      <w:pgMar w:top="993" w:right="566" w:bottom="993" w:left="851" w:header="708" w:footer="708" w:gutter="0"/>
      <w:cols w:space="708"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3E" w:rsidRDefault="00640C3E">
      <w:r>
        <w:separator/>
      </w:r>
    </w:p>
  </w:endnote>
  <w:endnote w:type="continuationSeparator" w:id="1">
    <w:p w:rsidR="00640C3E" w:rsidRDefault="0064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0F" w:rsidRDefault="00EE6C0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3E" w:rsidRDefault="00640C3E">
      <w:r>
        <w:separator/>
      </w:r>
    </w:p>
  </w:footnote>
  <w:footnote w:type="continuationSeparator" w:id="1">
    <w:p w:rsidR="00640C3E" w:rsidRDefault="00640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6AA00AB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3"/>
    <w:multiLevelType w:val="multilevel"/>
    <w:tmpl w:val="00000012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5"/>
    <w:multiLevelType w:val="multilevel"/>
    <w:tmpl w:val="00000014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9"/>
    <w:multiLevelType w:val="multilevel"/>
    <w:tmpl w:val="00000018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F"/>
    <w:multiLevelType w:val="multilevel"/>
    <w:tmpl w:val="0000001E"/>
    <w:lvl w:ilvl="0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21"/>
    <w:multiLevelType w:val="multilevel"/>
    <w:tmpl w:val="00000020"/>
    <w:lvl w:ilvl="0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23"/>
    <w:multiLevelType w:val="multilevel"/>
    <w:tmpl w:val="0000002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25"/>
    <w:multiLevelType w:val="multilevel"/>
    <w:tmpl w:val="00000024"/>
    <w:lvl w:ilvl="0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7"/>
    <w:multiLevelType w:val="multilevel"/>
    <w:tmpl w:val="00000026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FD1777"/>
    <w:multiLevelType w:val="hybridMultilevel"/>
    <w:tmpl w:val="CD60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D66E8E"/>
    <w:multiLevelType w:val="multilevel"/>
    <w:tmpl w:val="138A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8154BEC"/>
    <w:multiLevelType w:val="hybridMultilevel"/>
    <w:tmpl w:val="1DDA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A453CFC"/>
    <w:multiLevelType w:val="multilevel"/>
    <w:tmpl w:val="8EA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E032AEC"/>
    <w:multiLevelType w:val="multilevel"/>
    <w:tmpl w:val="7E7024D8"/>
    <w:lvl w:ilvl="0">
      <w:start w:val="9"/>
      <w:numFmt w:val="none"/>
      <w:lvlText w:val="9.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1E943FFF"/>
    <w:multiLevelType w:val="hybridMultilevel"/>
    <w:tmpl w:val="4FD61940"/>
    <w:lvl w:ilvl="0" w:tplc="E2764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D92C1A"/>
    <w:multiLevelType w:val="multilevel"/>
    <w:tmpl w:val="196A4A0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1FE1330E"/>
    <w:multiLevelType w:val="hybridMultilevel"/>
    <w:tmpl w:val="9C7CC1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1265A5"/>
    <w:multiLevelType w:val="multilevel"/>
    <w:tmpl w:val="87E8761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59D5E0E"/>
    <w:multiLevelType w:val="multilevel"/>
    <w:tmpl w:val="F8C67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709E9"/>
    <w:multiLevelType w:val="multilevel"/>
    <w:tmpl w:val="558E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0127AD2"/>
    <w:multiLevelType w:val="multilevel"/>
    <w:tmpl w:val="BB4CED5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53CC7E1B"/>
    <w:multiLevelType w:val="hybridMultilevel"/>
    <w:tmpl w:val="3E0E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04EB"/>
    <w:multiLevelType w:val="multilevel"/>
    <w:tmpl w:val="C012E2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335EC"/>
    <w:multiLevelType w:val="singleLevel"/>
    <w:tmpl w:val="CC9AB2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64C75"/>
    <w:multiLevelType w:val="multilevel"/>
    <w:tmpl w:val="C2B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8E682B"/>
    <w:multiLevelType w:val="hybridMultilevel"/>
    <w:tmpl w:val="724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960AFA"/>
    <w:multiLevelType w:val="multilevel"/>
    <w:tmpl w:val="A2D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16D8A"/>
    <w:multiLevelType w:val="hybridMultilevel"/>
    <w:tmpl w:val="FC58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318BD"/>
    <w:multiLevelType w:val="multilevel"/>
    <w:tmpl w:val="8050EC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>
    <w:nsid w:val="77584E65"/>
    <w:multiLevelType w:val="hybridMultilevel"/>
    <w:tmpl w:val="88C09850"/>
    <w:lvl w:ilvl="0" w:tplc="B0FE88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18"/>
  </w:num>
  <w:num w:numId="5">
    <w:abstractNumId w:val="32"/>
  </w:num>
  <w:num w:numId="6">
    <w:abstractNumId w:val="26"/>
  </w:num>
  <w:num w:numId="7">
    <w:abstractNumId w:val="34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9"/>
  </w:num>
  <w:num w:numId="11">
    <w:abstractNumId w:val="29"/>
  </w:num>
  <w:num w:numId="12">
    <w:abstractNumId w:val="28"/>
  </w:num>
  <w:num w:numId="13">
    <w:abstractNumId w:val="16"/>
  </w:num>
  <w:num w:numId="14">
    <w:abstractNumId w:val="17"/>
  </w:num>
  <w:num w:numId="15">
    <w:abstractNumId w:val="33"/>
  </w:num>
  <w:num w:numId="16">
    <w:abstractNumId w:val="3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24"/>
  </w:num>
  <w:num w:numId="35">
    <w:abstractNumId w:val="27"/>
  </w:num>
  <w:num w:numId="36">
    <w:abstractNumId w:val="20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92A56"/>
    <w:rsid w:val="00000A89"/>
    <w:rsid w:val="00003845"/>
    <w:rsid w:val="00007C07"/>
    <w:rsid w:val="00010A19"/>
    <w:rsid w:val="000129DD"/>
    <w:rsid w:val="00044D75"/>
    <w:rsid w:val="00050448"/>
    <w:rsid w:val="0006548B"/>
    <w:rsid w:val="000661E7"/>
    <w:rsid w:val="00073F70"/>
    <w:rsid w:val="000823C2"/>
    <w:rsid w:val="000836D9"/>
    <w:rsid w:val="00083B21"/>
    <w:rsid w:val="00090EED"/>
    <w:rsid w:val="00091408"/>
    <w:rsid w:val="0009448E"/>
    <w:rsid w:val="00094CF3"/>
    <w:rsid w:val="000A030F"/>
    <w:rsid w:val="000A2627"/>
    <w:rsid w:val="000A5A47"/>
    <w:rsid w:val="000B7958"/>
    <w:rsid w:val="000D6901"/>
    <w:rsid w:val="000D79FD"/>
    <w:rsid w:val="00122E81"/>
    <w:rsid w:val="001365F7"/>
    <w:rsid w:val="00141E7E"/>
    <w:rsid w:val="00153484"/>
    <w:rsid w:val="001620D1"/>
    <w:rsid w:val="00184DD3"/>
    <w:rsid w:val="00190EFA"/>
    <w:rsid w:val="001967E5"/>
    <w:rsid w:val="001A0E9C"/>
    <w:rsid w:val="001A6771"/>
    <w:rsid w:val="001C20C0"/>
    <w:rsid w:val="001D49EF"/>
    <w:rsid w:val="001D4CDF"/>
    <w:rsid w:val="001E2DC3"/>
    <w:rsid w:val="001F4CFC"/>
    <w:rsid w:val="0020547B"/>
    <w:rsid w:val="00211C94"/>
    <w:rsid w:val="00212250"/>
    <w:rsid w:val="002162CD"/>
    <w:rsid w:val="00230C00"/>
    <w:rsid w:val="00232C42"/>
    <w:rsid w:val="00240E7B"/>
    <w:rsid w:val="002576AA"/>
    <w:rsid w:val="00271DB6"/>
    <w:rsid w:val="00284A12"/>
    <w:rsid w:val="002852E3"/>
    <w:rsid w:val="00287B2A"/>
    <w:rsid w:val="00293E89"/>
    <w:rsid w:val="002A2175"/>
    <w:rsid w:val="002B3881"/>
    <w:rsid w:val="002B687D"/>
    <w:rsid w:val="002C2306"/>
    <w:rsid w:val="002D2E3C"/>
    <w:rsid w:val="002E538D"/>
    <w:rsid w:val="003036AF"/>
    <w:rsid w:val="00313962"/>
    <w:rsid w:val="00315645"/>
    <w:rsid w:val="0032630B"/>
    <w:rsid w:val="003271CA"/>
    <w:rsid w:val="00330453"/>
    <w:rsid w:val="00337EE4"/>
    <w:rsid w:val="00357624"/>
    <w:rsid w:val="003630CF"/>
    <w:rsid w:val="00364380"/>
    <w:rsid w:val="00372D16"/>
    <w:rsid w:val="003737D9"/>
    <w:rsid w:val="003764D3"/>
    <w:rsid w:val="003775A5"/>
    <w:rsid w:val="003A64F4"/>
    <w:rsid w:val="003B6D8F"/>
    <w:rsid w:val="003D1FE8"/>
    <w:rsid w:val="003D711E"/>
    <w:rsid w:val="003D74CB"/>
    <w:rsid w:val="003F0059"/>
    <w:rsid w:val="00404D3F"/>
    <w:rsid w:val="0041139E"/>
    <w:rsid w:val="00412206"/>
    <w:rsid w:val="004142F9"/>
    <w:rsid w:val="00433B66"/>
    <w:rsid w:val="004474B1"/>
    <w:rsid w:val="00456CD8"/>
    <w:rsid w:val="00457978"/>
    <w:rsid w:val="004617ED"/>
    <w:rsid w:val="004639AE"/>
    <w:rsid w:val="0046681C"/>
    <w:rsid w:val="00466CD9"/>
    <w:rsid w:val="004852CD"/>
    <w:rsid w:val="004B4C7D"/>
    <w:rsid w:val="004B7560"/>
    <w:rsid w:val="004B7831"/>
    <w:rsid w:val="004C004B"/>
    <w:rsid w:val="004C1769"/>
    <w:rsid w:val="004D08A8"/>
    <w:rsid w:val="004D4737"/>
    <w:rsid w:val="004E0B68"/>
    <w:rsid w:val="004F6A7B"/>
    <w:rsid w:val="005263D5"/>
    <w:rsid w:val="005512CE"/>
    <w:rsid w:val="00557D58"/>
    <w:rsid w:val="00571B79"/>
    <w:rsid w:val="0057602D"/>
    <w:rsid w:val="005A78A2"/>
    <w:rsid w:val="005B5873"/>
    <w:rsid w:val="005C2FD5"/>
    <w:rsid w:val="005C6197"/>
    <w:rsid w:val="005D2D1A"/>
    <w:rsid w:val="005F7D3C"/>
    <w:rsid w:val="00601E2E"/>
    <w:rsid w:val="00603086"/>
    <w:rsid w:val="00613990"/>
    <w:rsid w:val="006144A0"/>
    <w:rsid w:val="00615ACA"/>
    <w:rsid w:val="00623D36"/>
    <w:rsid w:val="00633C3D"/>
    <w:rsid w:val="00640C3E"/>
    <w:rsid w:val="00646AB9"/>
    <w:rsid w:val="00677E75"/>
    <w:rsid w:val="00681A88"/>
    <w:rsid w:val="006A0328"/>
    <w:rsid w:val="006A434D"/>
    <w:rsid w:val="006B4EEB"/>
    <w:rsid w:val="006C1B5A"/>
    <w:rsid w:val="006C60C2"/>
    <w:rsid w:val="006E2AB9"/>
    <w:rsid w:val="006E540A"/>
    <w:rsid w:val="006E5996"/>
    <w:rsid w:val="007003F1"/>
    <w:rsid w:val="00701BCA"/>
    <w:rsid w:val="00714D9C"/>
    <w:rsid w:val="0072339E"/>
    <w:rsid w:val="007311A2"/>
    <w:rsid w:val="00733BA6"/>
    <w:rsid w:val="007444CB"/>
    <w:rsid w:val="0074468B"/>
    <w:rsid w:val="007446BE"/>
    <w:rsid w:val="00764303"/>
    <w:rsid w:val="007670AD"/>
    <w:rsid w:val="007754A9"/>
    <w:rsid w:val="00793D33"/>
    <w:rsid w:val="007C1AD7"/>
    <w:rsid w:val="007C68F9"/>
    <w:rsid w:val="007D2D56"/>
    <w:rsid w:val="007D5F67"/>
    <w:rsid w:val="007E292E"/>
    <w:rsid w:val="007E3898"/>
    <w:rsid w:val="007E6D48"/>
    <w:rsid w:val="007F0CF9"/>
    <w:rsid w:val="00836700"/>
    <w:rsid w:val="00836ED8"/>
    <w:rsid w:val="00844521"/>
    <w:rsid w:val="008503E9"/>
    <w:rsid w:val="00852F17"/>
    <w:rsid w:val="0088210B"/>
    <w:rsid w:val="00893400"/>
    <w:rsid w:val="008A0D1A"/>
    <w:rsid w:val="008A2DC7"/>
    <w:rsid w:val="008D5D70"/>
    <w:rsid w:val="0090008E"/>
    <w:rsid w:val="00901575"/>
    <w:rsid w:val="00922A00"/>
    <w:rsid w:val="00924E8E"/>
    <w:rsid w:val="00930896"/>
    <w:rsid w:val="00934502"/>
    <w:rsid w:val="00941EF4"/>
    <w:rsid w:val="00973EE9"/>
    <w:rsid w:val="00976D16"/>
    <w:rsid w:val="009A1B3D"/>
    <w:rsid w:val="009A51AA"/>
    <w:rsid w:val="009A7E37"/>
    <w:rsid w:val="009B4894"/>
    <w:rsid w:val="009C11F3"/>
    <w:rsid w:val="009C3E35"/>
    <w:rsid w:val="009C50B6"/>
    <w:rsid w:val="009D2C99"/>
    <w:rsid w:val="009D3339"/>
    <w:rsid w:val="009D5035"/>
    <w:rsid w:val="009E37CC"/>
    <w:rsid w:val="00A009E0"/>
    <w:rsid w:val="00A1012E"/>
    <w:rsid w:val="00A24261"/>
    <w:rsid w:val="00A3536E"/>
    <w:rsid w:val="00A40DF5"/>
    <w:rsid w:val="00A47F3D"/>
    <w:rsid w:val="00A7219D"/>
    <w:rsid w:val="00A759C0"/>
    <w:rsid w:val="00A920E4"/>
    <w:rsid w:val="00A96D92"/>
    <w:rsid w:val="00AA029E"/>
    <w:rsid w:val="00AA11D7"/>
    <w:rsid w:val="00AB136B"/>
    <w:rsid w:val="00AC61D8"/>
    <w:rsid w:val="00AF3927"/>
    <w:rsid w:val="00B0049C"/>
    <w:rsid w:val="00B32617"/>
    <w:rsid w:val="00B334DC"/>
    <w:rsid w:val="00B336EF"/>
    <w:rsid w:val="00B35856"/>
    <w:rsid w:val="00B41176"/>
    <w:rsid w:val="00B50FF3"/>
    <w:rsid w:val="00B53E9B"/>
    <w:rsid w:val="00B56508"/>
    <w:rsid w:val="00B568C2"/>
    <w:rsid w:val="00B83F36"/>
    <w:rsid w:val="00BB46FE"/>
    <w:rsid w:val="00BB7F4E"/>
    <w:rsid w:val="00BC11D4"/>
    <w:rsid w:val="00BC4466"/>
    <w:rsid w:val="00BD1868"/>
    <w:rsid w:val="00BD5288"/>
    <w:rsid w:val="00C110DB"/>
    <w:rsid w:val="00C16159"/>
    <w:rsid w:val="00C21E87"/>
    <w:rsid w:val="00C3304A"/>
    <w:rsid w:val="00C37796"/>
    <w:rsid w:val="00C52EE7"/>
    <w:rsid w:val="00C63043"/>
    <w:rsid w:val="00CB0234"/>
    <w:rsid w:val="00CC4D17"/>
    <w:rsid w:val="00CD74C1"/>
    <w:rsid w:val="00CE557E"/>
    <w:rsid w:val="00CF00A8"/>
    <w:rsid w:val="00D00D12"/>
    <w:rsid w:val="00D10CC7"/>
    <w:rsid w:val="00D11602"/>
    <w:rsid w:val="00D20B18"/>
    <w:rsid w:val="00D255B0"/>
    <w:rsid w:val="00D335F1"/>
    <w:rsid w:val="00D409EE"/>
    <w:rsid w:val="00D447F3"/>
    <w:rsid w:val="00D47AAE"/>
    <w:rsid w:val="00D53828"/>
    <w:rsid w:val="00D54B55"/>
    <w:rsid w:val="00D72C62"/>
    <w:rsid w:val="00D76DED"/>
    <w:rsid w:val="00D829B0"/>
    <w:rsid w:val="00D9264A"/>
    <w:rsid w:val="00DA1D56"/>
    <w:rsid w:val="00DB0287"/>
    <w:rsid w:val="00DB1A1F"/>
    <w:rsid w:val="00DB3A27"/>
    <w:rsid w:val="00DB621D"/>
    <w:rsid w:val="00DB6545"/>
    <w:rsid w:val="00DD599B"/>
    <w:rsid w:val="00DE6940"/>
    <w:rsid w:val="00DE6E18"/>
    <w:rsid w:val="00E129B8"/>
    <w:rsid w:val="00E3251B"/>
    <w:rsid w:val="00E41AD8"/>
    <w:rsid w:val="00E808F9"/>
    <w:rsid w:val="00E82A82"/>
    <w:rsid w:val="00E83BA3"/>
    <w:rsid w:val="00E83E30"/>
    <w:rsid w:val="00E91E96"/>
    <w:rsid w:val="00EA35D2"/>
    <w:rsid w:val="00EA5D95"/>
    <w:rsid w:val="00EC4FA1"/>
    <w:rsid w:val="00ED080C"/>
    <w:rsid w:val="00ED2F73"/>
    <w:rsid w:val="00EE6C0F"/>
    <w:rsid w:val="00F00189"/>
    <w:rsid w:val="00F07F5C"/>
    <w:rsid w:val="00F107F7"/>
    <w:rsid w:val="00F21309"/>
    <w:rsid w:val="00F3411C"/>
    <w:rsid w:val="00F902EF"/>
    <w:rsid w:val="00F92A56"/>
    <w:rsid w:val="00FA23F4"/>
    <w:rsid w:val="00FD1979"/>
    <w:rsid w:val="00FE138C"/>
    <w:rsid w:val="00FF598D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56"/>
    <w:rPr>
      <w:rFonts w:ascii="Trebuchet MS" w:hAnsi="Trebuchet MS" w:cs="Trebuchet MS"/>
      <w:i/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F92A56"/>
    <w:pPr>
      <w:keepNext/>
      <w:jc w:val="center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49EF"/>
    <w:pPr>
      <w:keepNext/>
      <w:spacing w:before="240" w:after="60"/>
      <w:outlineLvl w:val="1"/>
    </w:pPr>
    <w:rPr>
      <w:rFonts w:ascii="Calibri Light" w:hAnsi="Calibri Light" w:cs="Times New Roman"/>
      <w:b/>
      <w:bCs/>
      <w:i w:val="0"/>
      <w:iCs w:val="0"/>
    </w:rPr>
  </w:style>
  <w:style w:type="paragraph" w:styleId="3">
    <w:name w:val="heading 3"/>
    <w:basedOn w:val="a"/>
    <w:next w:val="a"/>
    <w:link w:val="30"/>
    <w:qFormat/>
    <w:rsid w:val="00F92A56"/>
    <w:pPr>
      <w:keepNext/>
      <w:jc w:val="center"/>
      <w:outlineLvl w:val="2"/>
    </w:pPr>
    <w:rPr>
      <w:b/>
      <w:bCs/>
      <w:i w:val="0"/>
      <w:iCs w:val="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2206"/>
    <w:pPr>
      <w:spacing w:before="240" w:after="60"/>
      <w:outlineLvl w:val="4"/>
    </w:pPr>
    <w:rPr>
      <w:rFonts w:ascii="Calibri" w:hAnsi="Calibri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92A56"/>
    <w:pPr>
      <w:keepNext/>
      <w:jc w:val="center"/>
      <w:outlineLvl w:val="7"/>
    </w:pPr>
    <w:rPr>
      <w:b/>
      <w:bCs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2A56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locked/>
    <w:rsid w:val="00F92A56"/>
    <w:rPr>
      <w:rFonts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link w:val="8"/>
    <w:locked/>
    <w:rsid w:val="00F92A56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F92A56"/>
    <w:pPr>
      <w:ind w:left="840" w:hanging="480"/>
    </w:pPr>
    <w:rPr>
      <w:i w:val="0"/>
      <w:i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F92A56"/>
    <w:rPr>
      <w:rFonts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9264A"/>
    <w:pPr>
      <w:ind w:left="720"/>
    </w:pPr>
  </w:style>
  <w:style w:type="paragraph" w:styleId="a5">
    <w:name w:val="Balloon Text"/>
    <w:basedOn w:val="a"/>
    <w:link w:val="a6"/>
    <w:semiHidden/>
    <w:rsid w:val="00852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852F17"/>
    <w:rPr>
      <w:rFonts w:ascii="Tahoma" w:hAnsi="Tahoma" w:cs="Tahoma"/>
      <w:i/>
      <w:iCs/>
      <w:sz w:val="16"/>
      <w:szCs w:val="16"/>
    </w:rPr>
  </w:style>
  <w:style w:type="paragraph" w:styleId="a7">
    <w:name w:val="Body Text"/>
    <w:basedOn w:val="a"/>
    <w:link w:val="a8"/>
    <w:rsid w:val="008503E9"/>
    <w:pPr>
      <w:spacing w:after="120"/>
    </w:pPr>
  </w:style>
  <w:style w:type="character" w:customStyle="1" w:styleId="a8">
    <w:name w:val="Основной текст Знак"/>
    <w:link w:val="a7"/>
    <w:semiHidden/>
    <w:locked/>
    <w:rsid w:val="00184DD3"/>
    <w:rPr>
      <w:rFonts w:ascii="Trebuchet MS" w:hAnsi="Trebuchet MS" w:cs="Trebuchet MS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5C2FD5"/>
    <w:pPr>
      <w:ind w:left="720"/>
      <w:contextualSpacing/>
    </w:pPr>
    <w:rPr>
      <w:rFonts w:ascii="Times New Roman" w:hAnsi="Times New Roman" w:cs="Times New Roman"/>
      <w:i w:val="0"/>
      <w:iCs w:val="0"/>
      <w:sz w:val="20"/>
      <w:szCs w:val="20"/>
    </w:rPr>
  </w:style>
  <w:style w:type="table" w:styleId="aa">
    <w:name w:val="Table Grid"/>
    <w:basedOn w:val="a1"/>
    <w:uiPriority w:val="39"/>
    <w:locked/>
    <w:rsid w:val="005C2FD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88210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540A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ad">
    <w:name w:val="Strong"/>
    <w:uiPriority w:val="22"/>
    <w:qFormat/>
    <w:locked/>
    <w:rsid w:val="006E540A"/>
    <w:rPr>
      <w:b/>
      <w:bCs/>
    </w:rPr>
  </w:style>
  <w:style w:type="character" w:customStyle="1" w:styleId="20">
    <w:name w:val="Заголовок 2 Знак"/>
    <w:link w:val="2"/>
    <w:semiHidden/>
    <w:rsid w:val="001D49EF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122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FollowedHyperlink"/>
    <w:uiPriority w:val="99"/>
    <w:rsid w:val="004142F9"/>
    <w:rPr>
      <w:color w:val="954F72"/>
      <w:u w:val="single"/>
    </w:rPr>
  </w:style>
  <w:style w:type="paragraph" w:customStyle="1" w:styleId="af">
    <w:name w:val="Стиль"/>
    <w:rsid w:val="001620D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E83BA3"/>
    <w:pPr>
      <w:ind w:firstLine="709"/>
      <w:jc w:val="both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Колонтитул_"/>
    <w:link w:val="13"/>
    <w:uiPriority w:val="99"/>
    <w:rsid w:val="00D10CC7"/>
    <w:rPr>
      <w:sz w:val="22"/>
      <w:szCs w:val="22"/>
      <w:shd w:val="clear" w:color="auto" w:fill="FFFFFF"/>
    </w:rPr>
  </w:style>
  <w:style w:type="character" w:customStyle="1" w:styleId="af1">
    <w:name w:val="Колонтитул"/>
    <w:uiPriority w:val="99"/>
    <w:rsid w:val="00D10CC7"/>
  </w:style>
  <w:style w:type="paragraph" w:customStyle="1" w:styleId="13">
    <w:name w:val="Колонтитул1"/>
    <w:basedOn w:val="a"/>
    <w:link w:val="af0"/>
    <w:uiPriority w:val="99"/>
    <w:rsid w:val="00D10CC7"/>
    <w:pPr>
      <w:shd w:val="clear" w:color="auto" w:fill="FFFFFF"/>
      <w:spacing w:line="240" w:lineRule="atLeast"/>
    </w:pPr>
    <w:rPr>
      <w:rFonts w:ascii="Times New Roman" w:hAnsi="Times New Roman" w:cs="Times New Roman"/>
      <w:i w:val="0"/>
      <w:iCs w:val="0"/>
      <w:sz w:val="22"/>
      <w:szCs w:val="22"/>
    </w:rPr>
  </w:style>
  <w:style w:type="paragraph" w:customStyle="1" w:styleId="xl66">
    <w:name w:val="xl6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7">
    <w:name w:val="xl67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8">
    <w:name w:val="xl6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9">
    <w:name w:val="xl6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0">
    <w:name w:val="xl7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1">
    <w:name w:val="xl7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2">
    <w:name w:val="xl72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3">
    <w:name w:val="xl73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4">
    <w:name w:val="xl74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5">
    <w:name w:val="xl75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6">
    <w:name w:val="xl7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7">
    <w:name w:val="xl77"/>
    <w:basedOn w:val="a"/>
    <w:rsid w:val="005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8">
    <w:name w:val="xl7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9">
    <w:name w:val="xl7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0">
    <w:name w:val="xl8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1">
    <w:name w:val="xl8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2">
    <w:name w:val="xl82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3">
    <w:name w:val="xl83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4">
    <w:name w:val="xl84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5">
    <w:name w:val="xl85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6">
    <w:name w:val="xl86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7">
    <w:name w:val="xl87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8">
    <w:name w:val="xl88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9">
    <w:name w:val="xl89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0">
    <w:name w:val="xl90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1">
    <w:name w:val="xl91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2">
    <w:name w:val="xl92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3">
    <w:name w:val="xl93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4">
    <w:name w:val="xl94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5">
    <w:name w:val="xl95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6">
    <w:name w:val="xl96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f2">
    <w:name w:val="Основной текст_"/>
    <w:link w:val="14"/>
    <w:locked/>
    <w:rsid w:val="00D829B0"/>
    <w:rPr>
      <w:shd w:val="clear" w:color="auto" w:fill="FFFFFF"/>
    </w:rPr>
  </w:style>
  <w:style w:type="paragraph" w:customStyle="1" w:styleId="14">
    <w:name w:val="Основной текст1"/>
    <w:basedOn w:val="a"/>
    <w:link w:val="af2"/>
    <w:rsid w:val="00D829B0"/>
    <w:pPr>
      <w:widowControl w:val="0"/>
      <w:shd w:val="clear" w:color="auto" w:fill="FFFFFF"/>
      <w:spacing w:before="180" w:line="298" w:lineRule="exact"/>
      <w:jc w:val="both"/>
    </w:pPr>
    <w:rPr>
      <w:rFonts w:ascii="Times New Roman" w:hAnsi="Times New Roman" w:cs="Times New Roman"/>
      <w:i w:val="0"/>
      <w:iCs w:val="0"/>
      <w:sz w:val="20"/>
      <w:szCs w:val="20"/>
    </w:rPr>
  </w:style>
  <w:style w:type="character" w:customStyle="1" w:styleId="af3">
    <w:name w:val="Основной текст + Курсив"/>
    <w:rsid w:val="00D829B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xl20">
    <w:name w:val="xl2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4">
    <w:name w:val="xl2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6">
    <w:name w:val="xl2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8">
    <w:name w:val="xl2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0">
    <w:name w:val="xl3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3">
    <w:name w:val="xl33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4">
    <w:name w:val="xl3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6">
    <w:name w:val="xl3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7">
    <w:name w:val="xl3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9">
    <w:name w:val="xl39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1">
    <w:name w:val="xl41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3">
    <w:name w:val="xl43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4">
    <w:name w:val="xl4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7">
    <w:name w:val="xl47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8">
    <w:name w:val="xl48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1">
    <w:name w:val="xl51"/>
    <w:basedOn w:val="a"/>
    <w:rsid w:val="007E6D48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2">
    <w:name w:val="xl52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3">
    <w:name w:val="xl53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4">
    <w:name w:val="xl5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7">
    <w:name w:val="xl5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8">
    <w:name w:val="xl5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0">
    <w:name w:val="xl6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4">
    <w:name w:val="xl6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5">
    <w:name w:val="xl65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color w:val="333333"/>
      <w:sz w:val="24"/>
      <w:szCs w:val="24"/>
    </w:rPr>
  </w:style>
  <w:style w:type="paragraph" w:customStyle="1" w:styleId="xl31">
    <w:name w:val="xl31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6">
    <w:name w:val="xl46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af4">
    <w:name w:val="header"/>
    <w:basedOn w:val="a"/>
    <w:link w:val="af5"/>
    <w:rsid w:val="004B75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7560"/>
    <w:rPr>
      <w:rFonts w:ascii="Trebuchet MS" w:hAnsi="Trebuchet MS" w:cs="Trebuchet MS"/>
      <w:i/>
      <w:iCs/>
      <w:sz w:val="28"/>
      <w:szCs w:val="28"/>
    </w:rPr>
  </w:style>
  <w:style w:type="paragraph" w:styleId="af6">
    <w:name w:val="footer"/>
    <w:basedOn w:val="a"/>
    <w:link w:val="af7"/>
    <w:rsid w:val="004B75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4B7560"/>
    <w:rPr>
      <w:rFonts w:ascii="Trebuchet MS" w:hAnsi="Trebuchet MS" w:cs="Trebuchet MS"/>
      <w:i/>
      <w:iCs/>
      <w:sz w:val="28"/>
      <w:szCs w:val="28"/>
    </w:rPr>
  </w:style>
  <w:style w:type="table" w:customStyle="1" w:styleId="21">
    <w:name w:val="Сетка таблицы2"/>
    <w:basedOn w:val="a1"/>
    <w:next w:val="aa"/>
    <w:uiPriority w:val="39"/>
    <w:rsid w:val="00D11602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56"/>
    <w:rPr>
      <w:rFonts w:ascii="Trebuchet MS" w:hAnsi="Trebuchet MS" w:cs="Trebuchet MS"/>
      <w:i/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F92A56"/>
    <w:pPr>
      <w:keepNext/>
      <w:jc w:val="center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49EF"/>
    <w:pPr>
      <w:keepNext/>
      <w:spacing w:before="240" w:after="60"/>
      <w:outlineLvl w:val="1"/>
    </w:pPr>
    <w:rPr>
      <w:rFonts w:ascii="Calibri Light" w:hAnsi="Calibri Light" w:cs="Times New Roman"/>
      <w:b/>
      <w:bCs/>
      <w:i w:val="0"/>
      <w:iCs w:val="0"/>
    </w:rPr>
  </w:style>
  <w:style w:type="paragraph" w:styleId="3">
    <w:name w:val="heading 3"/>
    <w:basedOn w:val="a"/>
    <w:next w:val="a"/>
    <w:link w:val="30"/>
    <w:qFormat/>
    <w:rsid w:val="00F92A56"/>
    <w:pPr>
      <w:keepNext/>
      <w:jc w:val="center"/>
      <w:outlineLvl w:val="2"/>
    </w:pPr>
    <w:rPr>
      <w:b/>
      <w:bCs/>
      <w:i w:val="0"/>
      <w:iCs w:val="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2206"/>
    <w:pPr>
      <w:spacing w:before="240" w:after="60"/>
      <w:outlineLvl w:val="4"/>
    </w:pPr>
    <w:rPr>
      <w:rFonts w:ascii="Calibri" w:hAnsi="Calibri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92A56"/>
    <w:pPr>
      <w:keepNext/>
      <w:jc w:val="center"/>
      <w:outlineLvl w:val="7"/>
    </w:pPr>
    <w:rPr>
      <w:b/>
      <w:bCs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2A56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locked/>
    <w:rsid w:val="00F92A56"/>
    <w:rPr>
      <w:rFonts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link w:val="8"/>
    <w:locked/>
    <w:rsid w:val="00F92A56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F92A56"/>
    <w:pPr>
      <w:ind w:left="840" w:hanging="480"/>
    </w:pPr>
    <w:rPr>
      <w:i w:val="0"/>
      <w:i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F92A56"/>
    <w:rPr>
      <w:rFonts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9264A"/>
    <w:pPr>
      <w:ind w:left="720"/>
    </w:pPr>
  </w:style>
  <w:style w:type="paragraph" w:styleId="a5">
    <w:name w:val="Balloon Text"/>
    <w:basedOn w:val="a"/>
    <w:link w:val="a6"/>
    <w:semiHidden/>
    <w:rsid w:val="00852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852F17"/>
    <w:rPr>
      <w:rFonts w:ascii="Tahoma" w:hAnsi="Tahoma" w:cs="Tahoma"/>
      <w:i/>
      <w:iCs/>
      <w:sz w:val="16"/>
      <w:szCs w:val="16"/>
    </w:rPr>
  </w:style>
  <w:style w:type="paragraph" w:styleId="a7">
    <w:name w:val="Body Text"/>
    <w:basedOn w:val="a"/>
    <w:link w:val="a8"/>
    <w:rsid w:val="008503E9"/>
    <w:pPr>
      <w:spacing w:after="120"/>
    </w:pPr>
  </w:style>
  <w:style w:type="character" w:customStyle="1" w:styleId="a8">
    <w:name w:val="Основной текст Знак"/>
    <w:link w:val="a7"/>
    <w:semiHidden/>
    <w:locked/>
    <w:rsid w:val="00184DD3"/>
    <w:rPr>
      <w:rFonts w:ascii="Trebuchet MS" w:hAnsi="Trebuchet MS" w:cs="Trebuchet MS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5C2FD5"/>
    <w:pPr>
      <w:ind w:left="720"/>
      <w:contextualSpacing/>
    </w:pPr>
    <w:rPr>
      <w:rFonts w:ascii="Times New Roman" w:hAnsi="Times New Roman" w:cs="Times New Roman"/>
      <w:i w:val="0"/>
      <w:iCs w:val="0"/>
      <w:sz w:val="20"/>
      <w:szCs w:val="20"/>
    </w:rPr>
  </w:style>
  <w:style w:type="table" w:styleId="aa">
    <w:name w:val="Table Grid"/>
    <w:basedOn w:val="a1"/>
    <w:uiPriority w:val="39"/>
    <w:locked/>
    <w:rsid w:val="005C2FD5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88210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540A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ad">
    <w:name w:val="Strong"/>
    <w:uiPriority w:val="22"/>
    <w:qFormat/>
    <w:locked/>
    <w:rsid w:val="006E540A"/>
    <w:rPr>
      <w:b/>
      <w:bCs/>
    </w:rPr>
  </w:style>
  <w:style w:type="character" w:customStyle="1" w:styleId="20">
    <w:name w:val="Заголовок 2 Знак"/>
    <w:link w:val="2"/>
    <w:semiHidden/>
    <w:rsid w:val="001D49EF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122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FollowedHyperlink"/>
    <w:uiPriority w:val="99"/>
    <w:rsid w:val="004142F9"/>
    <w:rPr>
      <w:color w:val="954F72"/>
      <w:u w:val="single"/>
    </w:rPr>
  </w:style>
  <w:style w:type="paragraph" w:customStyle="1" w:styleId="af">
    <w:name w:val="Стиль"/>
    <w:rsid w:val="001620D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E83BA3"/>
    <w:pPr>
      <w:ind w:firstLine="709"/>
      <w:jc w:val="both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Колонтитул_"/>
    <w:link w:val="13"/>
    <w:uiPriority w:val="99"/>
    <w:rsid w:val="00D10CC7"/>
    <w:rPr>
      <w:sz w:val="22"/>
      <w:szCs w:val="22"/>
      <w:shd w:val="clear" w:color="auto" w:fill="FFFFFF"/>
    </w:rPr>
  </w:style>
  <w:style w:type="character" w:customStyle="1" w:styleId="af1">
    <w:name w:val="Колонтитул"/>
    <w:uiPriority w:val="99"/>
    <w:rsid w:val="00D10CC7"/>
  </w:style>
  <w:style w:type="paragraph" w:customStyle="1" w:styleId="13">
    <w:name w:val="Колонтитул1"/>
    <w:basedOn w:val="a"/>
    <w:link w:val="af0"/>
    <w:uiPriority w:val="99"/>
    <w:rsid w:val="00D10CC7"/>
    <w:pPr>
      <w:shd w:val="clear" w:color="auto" w:fill="FFFFFF"/>
      <w:spacing w:line="240" w:lineRule="atLeast"/>
    </w:pPr>
    <w:rPr>
      <w:rFonts w:ascii="Times New Roman" w:hAnsi="Times New Roman" w:cs="Times New Roman"/>
      <w:i w:val="0"/>
      <w:iCs w:val="0"/>
      <w:sz w:val="22"/>
      <w:szCs w:val="22"/>
    </w:rPr>
  </w:style>
  <w:style w:type="paragraph" w:customStyle="1" w:styleId="xl66">
    <w:name w:val="xl6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7">
    <w:name w:val="xl67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8">
    <w:name w:val="xl6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9">
    <w:name w:val="xl6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0">
    <w:name w:val="xl7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1">
    <w:name w:val="xl7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2">
    <w:name w:val="xl72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3">
    <w:name w:val="xl73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4">
    <w:name w:val="xl74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5">
    <w:name w:val="xl75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6">
    <w:name w:val="xl7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7">
    <w:name w:val="xl77"/>
    <w:basedOn w:val="a"/>
    <w:rsid w:val="005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8">
    <w:name w:val="xl7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9">
    <w:name w:val="xl7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0">
    <w:name w:val="xl8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1">
    <w:name w:val="xl8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2">
    <w:name w:val="xl82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3">
    <w:name w:val="xl83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4">
    <w:name w:val="xl84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5">
    <w:name w:val="xl85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6">
    <w:name w:val="xl86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7">
    <w:name w:val="xl87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8">
    <w:name w:val="xl88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9">
    <w:name w:val="xl89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0">
    <w:name w:val="xl90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1">
    <w:name w:val="xl91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2">
    <w:name w:val="xl92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3">
    <w:name w:val="xl93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4">
    <w:name w:val="xl94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5">
    <w:name w:val="xl95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6">
    <w:name w:val="xl96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f2">
    <w:name w:val="Основной текст_"/>
    <w:link w:val="14"/>
    <w:locked/>
    <w:rsid w:val="00D829B0"/>
    <w:rPr>
      <w:shd w:val="clear" w:color="auto" w:fill="FFFFFF"/>
    </w:rPr>
  </w:style>
  <w:style w:type="paragraph" w:customStyle="1" w:styleId="14">
    <w:name w:val="Основной текст1"/>
    <w:basedOn w:val="a"/>
    <w:link w:val="af2"/>
    <w:rsid w:val="00D829B0"/>
    <w:pPr>
      <w:widowControl w:val="0"/>
      <w:shd w:val="clear" w:color="auto" w:fill="FFFFFF"/>
      <w:spacing w:before="180" w:line="298" w:lineRule="exact"/>
      <w:jc w:val="both"/>
    </w:pPr>
    <w:rPr>
      <w:rFonts w:ascii="Times New Roman" w:hAnsi="Times New Roman" w:cs="Times New Roman"/>
      <w:i w:val="0"/>
      <w:iCs w:val="0"/>
      <w:sz w:val="20"/>
      <w:szCs w:val="20"/>
    </w:rPr>
  </w:style>
  <w:style w:type="character" w:customStyle="1" w:styleId="af3">
    <w:name w:val="Основной текст + Курсив"/>
    <w:rsid w:val="00D829B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xl20">
    <w:name w:val="xl2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4">
    <w:name w:val="xl2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6">
    <w:name w:val="xl2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8">
    <w:name w:val="xl2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0">
    <w:name w:val="xl3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3">
    <w:name w:val="xl33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4">
    <w:name w:val="xl3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6">
    <w:name w:val="xl3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7">
    <w:name w:val="xl3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9">
    <w:name w:val="xl39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1">
    <w:name w:val="xl41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3">
    <w:name w:val="xl43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4">
    <w:name w:val="xl4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7">
    <w:name w:val="xl47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8">
    <w:name w:val="xl48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1">
    <w:name w:val="xl51"/>
    <w:basedOn w:val="a"/>
    <w:rsid w:val="007E6D48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2">
    <w:name w:val="xl52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3">
    <w:name w:val="xl53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4">
    <w:name w:val="xl5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7">
    <w:name w:val="xl5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8">
    <w:name w:val="xl5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0">
    <w:name w:val="xl6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4">
    <w:name w:val="xl6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5">
    <w:name w:val="xl65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color w:val="333333"/>
      <w:sz w:val="24"/>
      <w:szCs w:val="24"/>
    </w:rPr>
  </w:style>
  <w:style w:type="paragraph" w:customStyle="1" w:styleId="xl31">
    <w:name w:val="xl31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6">
    <w:name w:val="xl46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af4">
    <w:name w:val="header"/>
    <w:basedOn w:val="a"/>
    <w:link w:val="af5"/>
    <w:rsid w:val="004B75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7560"/>
    <w:rPr>
      <w:rFonts w:ascii="Trebuchet MS" w:hAnsi="Trebuchet MS" w:cs="Trebuchet MS"/>
      <w:i/>
      <w:iCs/>
      <w:sz w:val="28"/>
      <w:szCs w:val="28"/>
    </w:rPr>
  </w:style>
  <w:style w:type="paragraph" w:styleId="af6">
    <w:name w:val="footer"/>
    <w:basedOn w:val="a"/>
    <w:link w:val="af7"/>
    <w:rsid w:val="004B75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4B7560"/>
    <w:rPr>
      <w:rFonts w:ascii="Trebuchet MS" w:hAnsi="Trebuchet MS" w:cs="Trebuchet MS"/>
      <w:i/>
      <w:iCs/>
      <w:sz w:val="28"/>
      <w:szCs w:val="28"/>
    </w:rPr>
  </w:style>
  <w:style w:type="table" w:customStyle="1" w:styleId="21">
    <w:name w:val="Сетка таблицы2"/>
    <w:basedOn w:val="a1"/>
    <w:next w:val="aa"/>
    <w:uiPriority w:val="39"/>
    <w:rsid w:val="00D1160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31_avgust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E7DA-B72C-4F08-BC4F-B7F27E52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5257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https://pandia.ru/text/category/31_avgusta/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2020-08-21T04:09:00Z</cp:lastPrinted>
  <dcterms:created xsi:type="dcterms:W3CDTF">2020-09-01T10:48:00Z</dcterms:created>
  <dcterms:modified xsi:type="dcterms:W3CDTF">2020-09-01T10:48:00Z</dcterms:modified>
</cp:coreProperties>
</file>